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1558B" w14:textId="4CB5C894" w:rsidR="008822A7" w:rsidRPr="006B2B29" w:rsidRDefault="008822A7" w:rsidP="008822A7">
      <w:pPr>
        <w:jc w:val="center"/>
        <w:rPr>
          <w:rFonts w:ascii="Arial" w:hAnsi="Arial" w:cs="Arial"/>
          <w:sz w:val="28"/>
        </w:rPr>
      </w:pPr>
      <w:bookmarkStart w:id="0" w:name="_Hlk27772836"/>
      <w:r w:rsidRPr="006B2B29">
        <w:rPr>
          <w:rFonts w:ascii="Arial" w:hAnsi="Arial" w:cs="Arial"/>
          <w:noProof/>
        </w:rPr>
        <w:drawing>
          <wp:inline distT="0" distB="0" distL="0" distR="0" wp14:anchorId="04BB5258" wp14:editId="21529BFD">
            <wp:extent cx="1135117" cy="1423101"/>
            <wp:effectExtent l="0" t="0" r="825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5988" cy="1424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B8F8F" w14:textId="77777777" w:rsidR="008822A7" w:rsidRPr="006B2B29" w:rsidRDefault="008822A7" w:rsidP="008822A7">
      <w:pPr>
        <w:rPr>
          <w:rFonts w:ascii="Arial" w:hAnsi="Arial" w:cs="Arial"/>
          <w:sz w:val="28"/>
          <w:szCs w:val="28"/>
        </w:rPr>
      </w:pPr>
      <w:r w:rsidRPr="006B2B29">
        <w:rPr>
          <w:rFonts w:ascii="Arial" w:hAnsi="Arial" w:cs="Arial"/>
          <w:sz w:val="28"/>
          <w:szCs w:val="28"/>
        </w:rPr>
        <w:tab/>
      </w:r>
      <w:r w:rsidRPr="006B2B29">
        <w:rPr>
          <w:rFonts w:ascii="Arial" w:hAnsi="Arial" w:cs="Arial"/>
          <w:sz w:val="28"/>
          <w:szCs w:val="28"/>
        </w:rPr>
        <w:tab/>
      </w:r>
      <w:r w:rsidRPr="006B2B29">
        <w:rPr>
          <w:rFonts w:ascii="Arial" w:hAnsi="Arial" w:cs="Arial"/>
          <w:sz w:val="28"/>
          <w:szCs w:val="28"/>
        </w:rPr>
        <w:tab/>
      </w:r>
      <w:r w:rsidRPr="006B2B29">
        <w:rPr>
          <w:rFonts w:ascii="Arial" w:hAnsi="Arial" w:cs="Arial"/>
          <w:sz w:val="28"/>
          <w:szCs w:val="28"/>
        </w:rPr>
        <w:tab/>
      </w:r>
      <w:r w:rsidRPr="006B2B29">
        <w:rPr>
          <w:rFonts w:ascii="Arial" w:hAnsi="Arial" w:cs="Arial"/>
          <w:sz w:val="28"/>
          <w:szCs w:val="28"/>
        </w:rPr>
        <w:tab/>
      </w:r>
      <w:r w:rsidRPr="006B2B29">
        <w:rPr>
          <w:rFonts w:ascii="Arial" w:hAnsi="Arial" w:cs="Arial"/>
          <w:sz w:val="28"/>
          <w:szCs w:val="28"/>
        </w:rPr>
        <w:tab/>
      </w:r>
      <w:r w:rsidRPr="006B2B29">
        <w:rPr>
          <w:rFonts w:ascii="Arial" w:hAnsi="Arial" w:cs="Arial"/>
          <w:sz w:val="28"/>
          <w:szCs w:val="28"/>
        </w:rPr>
        <w:tab/>
      </w:r>
      <w:r w:rsidRPr="006B2B29">
        <w:rPr>
          <w:rFonts w:ascii="Arial" w:hAnsi="Arial" w:cs="Arial"/>
          <w:sz w:val="28"/>
          <w:szCs w:val="28"/>
        </w:rPr>
        <w:tab/>
        <w:t xml:space="preserve">         </w:t>
      </w:r>
    </w:p>
    <w:p w14:paraId="4DDF4787" w14:textId="77777777" w:rsidR="008822A7" w:rsidRPr="006B2B29" w:rsidRDefault="008822A7" w:rsidP="008822A7">
      <w:pPr>
        <w:rPr>
          <w:rFonts w:ascii="Arial" w:hAnsi="Arial" w:cs="Arial"/>
        </w:rPr>
      </w:pPr>
    </w:p>
    <w:p w14:paraId="09C7D313" w14:textId="77777777" w:rsidR="008822A7" w:rsidRPr="006B2B29" w:rsidRDefault="008822A7" w:rsidP="008822A7">
      <w:pPr>
        <w:jc w:val="right"/>
        <w:rPr>
          <w:rFonts w:ascii="Arial" w:hAnsi="Arial" w:cs="Arial"/>
        </w:rPr>
      </w:pPr>
    </w:p>
    <w:p w14:paraId="51F928E3" w14:textId="77777777" w:rsidR="008822A7" w:rsidRPr="006B2B29" w:rsidRDefault="008822A7" w:rsidP="008822A7">
      <w:pPr>
        <w:rPr>
          <w:rFonts w:ascii="Arial" w:hAnsi="Arial" w:cs="Arial"/>
        </w:rPr>
      </w:pPr>
    </w:p>
    <w:p w14:paraId="5EA27404" w14:textId="77777777" w:rsidR="008822A7" w:rsidRPr="006B2B29" w:rsidRDefault="008822A7" w:rsidP="008822A7">
      <w:pPr>
        <w:jc w:val="right"/>
        <w:rPr>
          <w:rFonts w:ascii="Arial" w:hAnsi="Arial" w:cs="Arial"/>
        </w:rPr>
      </w:pPr>
    </w:p>
    <w:p w14:paraId="19499858" w14:textId="77777777" w:rsidR="008822A7" w:rsidRPr="006B2B29" w:rsidRDefault="008822A7" w:rsidP="008822A7">
      <w:pPr>
        <w:jc w:val="center"/>
        <w:rPr>
          <w:rFonts w:ascii="Arial" w:hAnsi="Arial" w:cs="Arial"/>
          <w:bCs/>
          <w:sz w:val="32"/>
          <w:szCs w:val="32"/>
        </w:rPr>
      </w:pPr>
    </w:p>
    <w:p w14:paraId="3766281C" w14:textId="77777777" w:rsidR="008822A7" w:rsidRPr="006B2B29" w:rsidRDefault="008822A7" w:rsidP="008822A7">
      <w:pPr>
        <w:jc w:val="center"/>
        <w:rPr>
          <w:rFonts w:ascii="Arial" w:hAnsi="Arial" w:cs="Arial"/>
          <w:sz w:val="28"/>
          <w:szCs w:val="28"/>
        </w:rPr>
      </w:pPr>
    </w:p>
    <w:p w14:paraId="37CD2AE8" w14:textId="642F4353" w:rsidR="008822A7" w:rsidRPr="006B2B29" w:rsidRDefault="001E6983" w:rsidP="008822A7">
      <w:pPr>
        <w:suppressAutoHyphens/>
        <w:jc w:val="center"/>
        <w:rPr>
          <w:rFonts w:ascii="Arial" w:hAnsi="Arial" w:cs="Arial"/>
          <w:b/>
          <w:bCs/>
          <w:sz w:val="36"/>
          <w:szCs w:val="36"/>
        </w:rPr>
      </w:pPr>
      <w:bookmarkStart w:id="1" w:name="_Hlk27772489"/>
      <w:r w:rsidRPr="006B2B29">
        <w:rPr>
          <w:rFonts w:ascii="Arial" w:hAnsi="Arial" w:cs="Arial"/>
          <w:b/>
          <w:bCs/>
          <w:sz w:val="36"/>
          <w:szCs w:val="36"/>
        </w:rPr>
        <w:t>Проект внесения изменений в проект планировки территории северо-восточной левобережной части города Красноярска в границах зон планируемого размещения объектов капитального строительства с номерами 9.12.12, 9.12.21, 9.12.22, 9.12.к</w:t>
      </w:r>
    </w:p>
    <w:bookmarkEnd w:id="1"/>
    <w:p w14:paraId="54F3C718" w14:textId="77777777" w:rsidR="008822A7" w:rsidRPr="006B2B29" w:rsidRDefault="008822A7" w:rsidP="008822A7">
      <w:pPr>
        <w:jc w:val="center"/>
        <w:rPr>
          <w:rFonts w:ascii="Arial" w:hAnsi="Arial" w:cs="Arial"/>
          <w:sz w:val="32"/>
          <w:szCs w:val="32"/>
        </w:rPr>
      </w:pPr>
    </w:p>
    <w:p w14:paraId="2729C221" w14:textId="77777777" w:rsidR="008822A7" w:rsidRPr="006B2B29" w:rsidRDefault="008822A7" w:rsidP="008822A7">
      <w:pPr>
        <w:jc w:val="center"/>
        <w:rPr>
          <w:rFonts w:ascii="Arial" w:hAnsi="Arial" w:cs="Arial"/>
          <w:bCs/>
          <w:sz w:val="32"/>
          <w:szCs w:val="32"/>
        </w:rPr>
      </w:pPr>
      <w:r w:rsidRPr="006B2B29">
        <w:rPr>
          <w:rFonts w:ascii="Arial" w:hAnsi="Arial" w:cs="Arial"/>
          <w:bCs/>
          <w:sz w:val="32"/>
          <w:szCs w:val="32"/>
        </w:rPr>
        <w:t xml:space="preserve"> </w:t>
      </w:r>
    </w:p>
    <w:p w14:paraId="080940BC" w14:textId="77777777" w:rsidR="008822A7" w:rsidRPr="006B2B29" w:rsidRDefault="008822A7" w:rsidP="008822A7">
      <w:pPr>
        <w:jc w:val="center"/>
        <w:rPr>
          <w:rFonts w:ascii="Arial" w:hAnsi="Arial" w:cs="Arial"/>
        </w:rPr>
      </w:pPr>
    </w:p>
    <w:p w14:paraId="6605307B" w14:textId="77777777" w:rsidR="008822A7" w:rsidRPr="006B2B29" w:rsidRDefault="008822A7" w:rsidP="008822A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B2B29">
        <w:rPr>
          <w:rFonts w:ascii="Arial" w:hAnsi="Arial" w:cs="Arial"/>
          <w:b/>
          <w:bCs/>
          <w:sz w:val="32"/>
          <w:szCs w:val="32"/>
        </w:rPr>
        <w:t>Основная (утверждаемая) часть проекта планировки территории</w:t>
      </w:r>
    </w:p>
    <w:p w14:paraId="7021C3C2" w14:textId="77777777" w:rsidR="008822A7" w:rsidRPr="006B2B29" w:rsidRDefault="008822A7" w:rsidP="008822A7">
      <w:pPr>
        <w:rPr>
          <w:rFonts w:ascii="Arial" w:hAnsi="Arial" w:cs="Arial"/>
          <w:b/>
          <w:bCs/>
          <w:sz w:val="32"/>
          <w:szCs w:val="32"/>
        </w:rPr>
      </w:pPr>
    </w:p>
    <w:p w14:paraId="5A5FEAF4" w14:textId="77777777" w:rsidR="008822A7" w:rsidRPr="006B2B29" w:rsidRDefault="008822A7" w:rsidP="008822A7">
      <w:pPr>
        <w:rPr>
          <w:rFonts w:ascii="Arial" w:hAnsi="Arial" w:cs="Arial"/>
          <w:sz w:val="32"/>
          <w:szCs w:val="32"/>
        </w:rPr>
      </w:pPr>
    </w:p>
    <w:bookmarkEnd w:id="0"/>
    <w:p w14:paraId="2CC567B0" w14:textId="77777777" w:rsidR="009A7425" w:rsidRPr="006B2B29" w:rsidRDefault="009A7425" w:rsidP="009A7425">
      <w:pPr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6B2B29">
        <w:rPr>
          <w:rFonts w:ascii="Arial" w:hAnsi="Arial" w:cs="Arial"/>
          <w:bCs/>
          <w:kern w:val="28"/>
          <w:sz w:val="32"/>
          <w:szCs w:val="32"/>
        </w:rPr>
        <w:t>ТОМ I</w:t>
      </w:r>
    </w:p>
    <w:p w14:paraId="2C2784A2" w14:textId="77777777" w:rsidR="009A7425" w:rsidRPr="006B2B29" w:rsidRDefault="009A7425" w:rsidP="009A7425">
      <w:pPr>
        <w:jc w:val="center"/>
        <w:rPr>
          <w:rFonts w:ascii="Arial" w:hAnsi="Arial" w:cs="Arial"/>
          <w:bCs/>
          <w:kern w:val="28"/>
          <w:sz w:val="32"/>
          <w:szCs w:val="32"/>
        </w:rPr>
      </w:pPr>
    </w:p>
    <w:p w14:paraId="03180F73" w14:textId="77777777" w:rsidR="009A7425" w:rsidRPr="006B2B29" w:rsidRDefault="009A7425" w:rsidP="009A7425">
      <w:pPr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6B2B29">
        <w:rPr>
          <w:rFonts w:ascii="Arial" w:hAnsi="Arial" w:cs="Arial"/>
          <w:bCs/>
          <w:kern w:val="28"/>
          <w:sz w:val="32"/>
          <w:szCs w:val="32"/>
        </w:rPr>
        <w:t>Положения проекта планировки территории</w:t>
      </w:r>
    </w:p>
    <w:p w14:paraId="4D156506" w14:textId="77777777" w:rsidR="008822A7" w:rsidRPr="006B2B29" w:rsidRDefault="008822A7" w:rsidP="008822A7">
      <w:pPr>
        <w:rPr>
          <w:rFonts w:ascii="Arial" w:hAnsi="Arial" w:cs="Arial"/>
        </w:rPr>
      </w:pPr>
    </w:p>
    <w:p w14:paraId="48D18481" w14:textId="77777777" w:rsidR="008822A7" w:rsidRPr="006B2B29" w:rsidRDefault="008822A7" w:rsidP="008822A7">
      <w:pPr>
        <w:rPr>
          <w:rFonts w:ascii="Arial" w:hAnsi="Arial" w:cs="Arial"/>
        </w:rPr>
      </w:pPr>
    </w:p>
    <w:p w14:paraId="28D513DE" w14:textId="77777777" w:rsidR="008822A7" w:rsidRPr="006B2B29" w:rsidRDefault="008822A7" w:rsidP="008822A7">
      <w:pPr>
        <w:rPr>
          <w:rFonts w:ascii="Arial" w:hAnsi="Arial" w:cs="Arial"/>
        </w:rPr>
      </w:pPr>
    </w:p>
    <w:p w14:paraId="1167FEAC" w14:textId="77777777" w:rsidR="008822A7" w:rsidRPr="006B2B29" w:rsidRDefault="008822A7" w:rsidP="008822A7">
      <w:pPr>
        <w:jc w:val="center"/>
        <w:rPr>
          <w:rFonts w:ascii="Arial" w:hAnsi="Arial" w:cs="Arial"/>
        </w:rPr>
      </w:pPr>
    </w:p>
    <w:p w14:paraId="5DA1C9D9" w14:textId="77777777" w:rsidR="008822A7" w:rsidRPr="006B2B29" w:rsidRDefault="008822A7" w:rsidP="008822A7">
      <w:pPr>
        <w:jc w:val="center"/>
        <w:rPr>
          <w:rFonts w:ascii="Arial" w:hAnsi="Arial" w:cs="Arial"/>
        </w:rPr>
      </w:pPr>
    </w:p>
    <w:p w14:paraId="22C980F8" w14:textId="77777777" w:rsidR="008822A7" w:rsidRPr="006B2B29" w:rsidRDefault="008822A7" w:rsidP="008822A7">
      <w:pPr>
        <w:rPr>
          <w:rFonts w:ascii="Arial" w:hAnsi="Arial" w:cs="Arial"/>
        </w:rPr>
      </w:pPr>
    </w:p>
    <w:p w14:paraId="27657C97" w14:textId="77777777" w:rsidR="009A7425" w:rsidRPr="006B2B29" w:rsidRDefault="009A7425" w:rsidP="008822A7">
      <w:pPr>
        <w:rPr>
          <w:rFonts w:ascii="Arial" w:hAnsi="Arial" w:cs="Arial"/>
        </w:rPr>
      </w:pPr>
    </w:p>
    <w:p w14:paraId="761A9B86" w14:textId="77777777" w:rsidR="009A7425" w:rsidRPr="006B2B29" w:rsidRDefault="009A7425" w:rsidP="008822A7">
      <w:pPr>
        <w:rPr>
          <w:rFonts w:ascii="Arial" w:hAnsi="Arial" w:cs="Arial"/>
        </w:rPr>
      </w:pPr>
    </w:p>
    <w:p w14:paraId="75CD6A53" w14:textId="77777777" w:rsidR="009A7425" w:rsidRPr="006B2B29" w:rsidRDefault="009A7425" w:rsidP="008822A7">
      <w:pPr>
        <w:rPr>
          <w:rFonts w:ascii="Arial" w:hAnsi="Arial" w:cs="Arial"/>
        </w:rPr>
      </w:pPr>
    </w:p>
    <w:p w14:paraId="6474DBB9" w14:textId="77777777" w:rsidR="009A7425" w:rsidRPr="006B2B29" w:rsidRDefault="009A7425" w:rsidP="008822A7">
      <w:pPr>
        <w:rPr>
          <w:rFonts w:ascii="Arial" w:hAnsi="Arial" w:cs="Arial"/>
        </w:rPr>
      </w:pPr>
    </w:p>
    <w:p w14:paraId="721E45DC" w14:textId="77777777" w:rsidR="009A7425" w:rsidRPr="006B2B29" w:rsidRDefault="009A7425" w:rsidP="008822A7">
      <w:pPr>
        <w:rPr>
          <w:rFonts w:ascii="Arial" w:hAnsi="Arial" w:cs="Arial"/>
        </w:rPr>
      </w:pPr>
    </w:p>
    <w:p w14:paraId="0E6AFA38" w14:textId="77777777" w:rsidR="009A7425" w:rsidRPr="006B2B29" w:rsidRDefault="009A7425" w:rsidP="008822A7">
      <w:pPr>
        <w:rPr>
          <w:rFonts w:ascii="Arial" w:hAnsi="Arial" w:cs="Arial"/>
        </w:rPr>
      </w:pPr>
    </w:p>
    <w:p w14:paraId="390DDC09" w14:textId="77777777" w:rsidR="009A7425" w:rsidRPr="006B2B29" w:rsidRDefault="009A7425" w:rsidP="008822A7">
      <w:pPr>
        <w:rPr>
          <w:rFonts w:ascii="Arial" w:hAnsi="Arial" w:cs="Arial"/>
        </w:rPr>
      </w:pPr>
    </w:p>
    <w:p w14:paraId="63BF06C1" w14:textId="77777777" w:rsidR="009A7425" w:rsidRPr="006B2B29" w:rsidRDefault="009A7425" w:rsidP="008822A7">
      <w:pPr>
        <w:rPr>
          <w:rFonts w:ascii="Arial" w:hAnsi="Arial" w:cs="Arial"/>
        </w:rPr>
      </w:pPr>
    </w:p>
    <w:p w14:paraId="327310E0" w14:textId="77777777" w:rsidR="008822A7" w:rsidRPr="006B2B29" w:rsidRDefault="008822A7" w:rsidP="008822A7">
      <w:pPr>
        <w:jc w:val="center"/>
        <w:rPr>
          <w:rFonts w:ascii="Arial" w:hAnsi="Arial" w:cs="Arial"/>
        </w:rPr>
      </w:pPr>
    </w:p>
    <w:p w14:paraId="035B3766" w14:textId="77777777" w:rsidR="008822A7" w:rsidRPr="006B2B29" w:rsidRDefault="008822A7" w:rsidP="008822A7">
      <w:pPr>
        <w:rPr>
          <w:rFonts w:ascii="Arial" w:hAnsi="Arial" w:cs="Arial"/>
          <w:sz w:val="28"/>
          <w:szCs w:val="28"/>
        </w:rPr>
      </w:pPr>
    </w:p>
    <w:p w14:paraId="5D68E53F" w14:textId="576D1B2A" w:rsidR="008822A7" w:rsidRPr="006B2B29" w:rsidRDefault="00144084" w:rsidP="008822A7">
      <w:pPr>
        <w:jc w:val="center"/>
        <w:rPr>
          <w:rFonts w:ascii="Arial" w:hAnsi="Arial" w:cs="Arial"/>
          <w:sz w:val="28"/>
          <w:szCs w:val="28"/>
        </w:rPr>
      </w:pPr>
      <w:r w:rsidRPr="006B2B29">
        <w:rPr>
          <w:rFonts w:ascii="Arial" w:hAnsi="Arial" w:cs="Arial"/>
          <w:sz w:val="28"/>
          <w:szCs w:val="28"/>
        </w:rPr>
        <w:t>Красноярск, 2025</w:t>
      </w:r>
    </w:p>
    <w:p w14:paraId="1C2F8DA3" w14:textId="77777777" w:rsidR="008822A7" w:rsidRPr="006B2B29" w:rsidRDefault="008822A7" w:rsidP="008822A7">
      <w:pPr>
        <w:jc w:val="center"/>
        <w:rPr>
          <w:rFonts w:ascii="Arial" w:hAnsi="Arial" w:cs="Arial"/>
          <w:sz w:val="28"/>
          <w:szCs w:val="28"/>
        </w:rPr>
      </w:pPr>
    </w:p>
    <w:p w14:paraId="67596155" w14:textId="77777777" w:rsidR="008822A7" w:rsidRPr="006B2B29" w:rsidRDefault="008822A7" w:rsidP="008822A7">
      <w:pPr>
        <w:jc w:val="center"/>
        <w:rPr>
          <w:rFonts w:ascii="Arial" w:hAnsi="Arial" w:cs="Arial"/>
          <w:sz w:val="28"/>
          <w:lang w:val="x-none"/>
        </w:rPr>
      </w:pPr>
      <w:r w:rsidRPr="006B2B29">
        <w:rPr>
          <w:rFonts w:ascii="Arial" w:hAnsi="Arial" w:cs="Arial"/>
          <w:noProof/>
        </w:rPr>
        <w:lastRenderedPageBreak/>
        <w:drawing>
          <wp:inline distT="0" distB="0" distL="0" distR="0" wp14:anchorId="7936FE37" wp14:editId="4DC384DB">
            <wp:extent cx="1135117" cy="1423101"/>
            <wp:effectExtent l="0" t="0" r="825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5988" cy="1424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7DFC7" w14:textId="77777777" w:rsidR="008822A7" w:rsidRPr="006B2B29" w:rsidRDefault="008822A7" w:rsidP="008822A7">
      <w:pPr>
        <w:rPr>
          <w:rFonts w:ascii="Arial" w:hAnsi="Arial" w:cs="Arial"/>
          <w:sz w:val="28"/>
          <w:szCs w:val="28"/>
        </w:rPr>
      </w:pPr>
      <w:r w:rsidRPr="006B2B29">
        <w:rPr>
          <w:rFonts w:ascii="Arial" w:hAnsi="Arial" w:cs="Arial"/>
          <w:sz w:val="28"/>
          <w:szCs w:val="28"/>
        </w:rPr>
        <w:tab/>
      </w:r>
      <w:r w:rsidRPr="006B2B29">
        <w:rPr>
          <w:rFonts w:ascii="Arial" w:hAnsi="Arial" w:cs="Arial"/>
          <w:sz w:val="28"/>
          <w:szCs w:val="28"/>
        </w:rPr>
        <w:tab/>
      </w:r>
      <w:r w:rsidRPr="006B2B29">
        <w:rPr>
          <w:rFonts w:ascii="Arial" w:hAnsi="Arial" w:cs="Arial"/>
          <w:sz w:val="28"/>
          <w:szCs w:val="28"/>
        </w:rPr>
        <w:tab/>
      </w:r>
      <w:r w:rsidRPr="006B2B29">
        <w:rPr>
          <w:rFonts w:ascii="Arial" w:hAnsi="Arial" w:cs="Arial"/>
          <w:sz w:val="28"/>
          <w:szCs w:val="28"/>
        </w:rPr>
        <w:tab/>
      </w:r>
      <w:r w:rsidRPr="006B2B29">
        <w:rPr>
          <w:rFonts w:ascii="Arial" w:hAnsi="Arial" w:cs="Arial"/>
          <w:sz w:val="28"/>
          <w:szCs w:val="28"/>
        </w:rPr>
        <w:tab/>
      </w:r>
      <w:r w:rsidRPr="006B2B29">
        <w:rPr>
          <w:rFonts w:ascii="Arial" w:hAnsi="Arial" w:cs="Arial"/>
          <w:sz w:val="28"/>
          <w:szCs w:val="28"/>
        </w:rPr>
        <w:tab/>
      </w:r>
      <w:r w:rsidRPr="006B2B29">
        <w:rPr>
          <w:rFonts w:ascii="Arial" w:hAnsi="Arial" w:cs="Arial"/>
          <w:sz w:val="28"/>
          <w:szCs w:val="28"/>
        </w:rPr>
        <w:tab/>
      </w:r>
      <w:r w:rsidRPr="006B2B29">
        <w:rPr>
          <w:rFonts w:ascii="Arial" w:hAnsi="Arial" w:cs="Arial"/>
          <w:sz w:val="28"/>
          <w:szCs w:val="28"/>
        </w:rPr>
        <w:tab/>
        <w:t xml:space="preserve">         </w:t>
      </w:r>
    </w:p>
    <w:p w14:paraId="4250D6B2" w14:textId="77777777" w:rsidR="008822A7" w:rsidRPr="006B2B29" w:rsidRDefault="008822A7" w:rsidP="008822A7">
      <w:pPr>
        <w:jc w:val="center"/>
        <w:rPr>
          <w:rFonts w:ascii="Arial" w:hAnsi="Arial" w:cs="Arial"/>
          <w:sz w:val="28"/>
          <w:szCs w:val="28"/>
        </w:rPr>
      </w:pPr>
    </w:p>
    <w:p w14:paraId="0D46CAC0" w14:textId="77777777" w:rsidR="00B52683" w:rsidRPr="006B2B29" w:rsidRDefault="00B52683" w:rsidP="008822A7">
      <w:pPr>
        <w:suppressAutoHyphens/>
        <w:jc w:val="center"/>
        <w:rPr>
          <w:rFonts w:ascii="Arial" w:hAnsi="Arial" w:cs="Arial"/>
          <w:b/>
          <w:bCs/>
          <w:sz w:val="36"/>
          <w:szCs w:val="36"/>
        </w:rPr>
      </w:pPr>
    </w:p>
    <w:p w14:paraId="05072670" w14:textId="77777777" w:rsidR="00B52683" w:rsidRPr="006B2B29" w:rsidRDefault="00B52683" w:rsidP="008822A7">
      <w:pPr>
        <w:suppressAutoHyphens/>
        <w:jc w:val="center"/>
        <w:rPr>
          <w:rFonts w:ascii="Arial" w:hAnsi="Arial" w:cs="Arial"/>
          <w:b/>
          <w:bCs/>
          <w:sz w:val="36"/>
          <w:szCs w:val="36"/>
        </w:rPr>
      </w:pPr>
    </w:p>
    <w:p w14:paraId="0751E574" w14:textId="71F227B2" w:rsidR="008822A7" w:rsidRPr="006B2B29" w:rsidRDefault="001E6983" w:rsidP="008822A7">
      <w:pPr>
        <w:jc w:val="center"/>
        <w:rPr>
          <w:rFonts w:ascii="Arial" w:hAnsi="Arial" w:cs="Arial"/>
          <w:bCs/>
          <w:sz w:val="32"/>
          <w:szCs w:val="32"/>
        </w:rPr>
      </w:pPr>
      <w:r w:rsidRPr="006B2B29">
        <w:rPr>
          <w:rFonts w:ascii="Arial" w:hAnsi="Arial" w:cs="Arial"/>
          <w:b/>
          <w:bCs/>
          <w:sz w:val="36"/>
          <w:szCs w:val="36"/>
        </w:rPr>
        <w:t>Проект внесения изменений в проект планировки территории северо-восточной левобережной части города Красноярска в границах зон планируемого размещения объектов капитального строительства с номерами 9.12.12, 9.12.21, 9.12.22, 9.12.к</w:t>
      </w:r>
      <w:r w:rsidR="008822A7" w:rsidRPr="006B2B29">
        <w:rPr>
          <w:rFonts w:ascii="Arial" w:hAnsi="Arial" w:cs="Arial"/>
          <w:bCs/>
          <w:sz w:val="32"/>
          <w:szCs w:val="32"/>
        </w:rPr>
        <w:t xml:space="preserve"> </w:t>
      </w:r>
    </w:p>
    <w:p w14:paraId="6BDC5706" w14:textId="77777777" w:rsidR="008822A7" w:rsidRPr="006B2B29" w:rsidRDefault="008822A7" w:rsidP="008822A7">
      <w:pPr>
        <w:jc w:val="center"/>
        <w:rPr>
          <w:rFonts w:ascii="Arial" w:hAnsi="Arial" w:cs="Arial"/>
        </w:rPr>
      </w:pPr>
    </w:p>
    <w:p w14:paraId="31F17E12" w14:textId="77777777" w:rsidR="001E6983" w:rsidRPr="006B2B29" w:rsidRDefault="001E6983" w:rsidP="008822A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F7078D4" w14:textId="77777777" w:rsidR="001E6983" w:rsidRPr="006B2B29" w:rsidRDefault="001E6983" w:rsidP="008822A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70B6044" w14:textId="77777777" w:rsidR="001E6983" w:rsidRPr="006B2B29" w:rsidRDefault="001E6983" w:rsidP="008822A7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F0370BF" w14:textId="58D824DF" w:rsidR="008822A7" w:rsidRPr="006B2B29" w:rsidRDefault="008822A7" w:rsidP="008822A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B2B29">
        <w:rPr>
          <w:rFonts w:ascii="Arial" w:hAnsi="Arial" w:cs="Arial"/>
          <w:b/>
          <w:bCs/>
          <w:sz w:val="32"/>
          <w:szCs w:val="32"/>
        </w:rPr>
        <w:t>Основная (утверждаемая) часть проекта планировки территории</w:t>
      </w:r>
    </w:p>
    <w:p w14:paraId="42093B0F" w14:textId="77777777" w:rsidR="008822A7" w:rsidRPr="006B2B29" w:rsidRDefault="008822A7" w:rsidP="008822A7">
      <w:pPr>
        <w:rPr>
          <w:rFonts w:ascii="Arial" w:hAnsi="Arial" w:cs="Arial"/>
          <w:b/>
          <w:bCs/>
          <w:sz w:val="32"/>
          <w:szCs w:val="32"/>
        </w:rPr>
      </w:pPr>
    </w:p>
    <w:p w14:paraId="772B8909" w14:textId="77777777" w:rsidR="008822A7" w:rsidRPr="006B2B29" w:rsidRDefault="008822A7" w:rsidP="008822A7">
      <w:pPr>
        <w:pStyle w:val="affffa"/>
        <w:spacing w:after="0"/>
        <w:ind w:left="0" w:right="0"/>
        <w:jc w:val="left"/>
        <w:rPr>
          <w:b w:val="0"/>
        </w:rPr>
      </w:pPr>
    </w:p>
    <w:p w14:paraId="5C350F43" w14:textId="77777777" w:rsidR="008822A7" w:rsidRPr="006B2B29" w:rsidRDefault="008822A7" w:rsidP="008822A7">
      <w:pPr>
        <w:pStyle w:val="affffa"/>
        <w:spacing w:after="0"/>
        <w:ind w:left="0" w:right="0"/>
        <w:rPr>
          <w:b w:val="0"/>
        </w:rPr>
      </w:pPr>
    </w:p>
    <w:p w14:paraId="7A9753E1" w14:textId="77777777" w:rsidR="008822A7" w:rsidRPr="006B2B29" w:rsidRDefault="008822A7" w:rsidP="008822A7">
      <w:pPr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6B2B29">
        <w:rPr>
          <w:rFonts w:ascii="Arial" w:hAnsi="Arial" w:cs="Arial"/>
          <w:bCs/>
          <w:kern w:val="28"/>
          <w:sz w:val="32"/>
          <w:szCs w:val="32"/>
        </w:rPr>
        <w:t>ТОМ I</w:t>
      </w:r>
    </w:p>
    <w:p w14:paraId="1A79D713" w14:textId="77777777" w:rsidR="009A7425" w:rsidRPr="006B2B29" w:rsidRDefault="009A7425" w:rsidP="008822A7">
      <w:pPr>
        <w:jc w:val="center"/>
        <w:rPr>
          <w:rFonts w:ascii="Arial" w:hAnsi="Arial" w:cs="Arial"/>
          <w:bCs/>
          <w:kern w:val="28"/>
          <w:sz w:val="32"/>
          <w:szCs w:val="32"/>
        </w:rPr>
      </w:pPr>
    </w:p>
    <w:p w14:paraId="4F3CC2F3" w14:textId="77777777" w:rsidR="008822A7" w:rsidRPr="006B2B29" w:rsidRDefault="008822A7" w:rsidP="008822A7">
      <w:pPr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6B2B29">
        <w:rPr>
          <w:rFonts w:ascii="Arial" w:hAnsi="Arial" w:cs="Arial"/>
          <w:bCs/>
          <w:kern w:val="28"/>
          <w:sz w:val="32"/>
          <w:szCs w:val="32"/>
        </w:rPr>
        <w:t>Положения проекта планировки территории</w:t>
      </w:r>
    </w:p>
    <w:p w14:paraId="690FD651" w14:textId="77777777" w:rsidR="008822A7" w:rsidRPr="006B2B29" w:rsidRDefault="008822A7" w:rsidP="008822A7">
      <w:pPr>
        <w:jc w:val="center"/>
        <w:rPr>
          <w:rFonts w:ascii="Arial" w:hAnsi="Arial" w:cs="Arial"/>
          <w:bCs/>
          <w:kern w:val="28"/>
          <w:sz w:val="32"/>
          <w:szCs w:val="32"/>
        </w:rPr>
      </w:pPr>
    </w:p>
    <w:p w14:paraId="1F9DCCCD" w14:textId="77777777" w:rsidR="008822A7" w:rsidRPr="006B2B29" w:rsidRDefault="008822A7" w:rsidP="008822A7">
      <w:pPr>
        <w:jc w:val="center"/>
        <w:rPr>
          <w:rFonts w:ascii="Arial" w:hAnsi="Arial" w:cs="Arial"/>
          <w:sz w:val="28"/>
          <w:szCs w:val="28"/>
        </w:rPr>
      </w:pPr>
    </w:p>
    <w:p w14:paraId="03C6931E" w14:textId="77777777" w:rsidR="008822A7" w:rsidRPr="006B2B29" w:rsidRDefault="008822A7" w:rsidP="008822A7">
      <w:pPr>
        <w:jc w:val="center"/>
        <w:rPr>
          <w:rFonts w:ascii="Arial" w:hAnsi="Arial" w:cs="Arial"/>
          <w:sz w:val="28"/>
          <w:szCs w:val="28"/>
        </w:rPr>
      </w:pPr>
    </w:p>
    <w:p w14:paraId="69E47308" w14:textId="77777777" w:rsidR="00B52683" w:rsidRPr="006B2B29" w:rsidRDefault="00B52683" w:rsidP="008822A7">
      <w:pPr>
        <w:jc w:val="center"/>
        <w:rPr>
          <w:rFonts w:ascii="Arial" w:hAnsi="Arial" w:cs="Arial"/>
          <w:sz w:val="28"/>
          <w:szCs w:val="28"/>
        </w:rPr>
      </w:pPr>
    </w:p>
    <w:p w14:paraId="1FF210D2" w14:textId="77777777" w:rsidR="00B52683" w:rsidRPr="006B2B29" w:rsidRDefault="00B52683" w:rsidP="008822A7">
      <w:pPr>
        <w:jc w:val="center"/>
        <w:rPr>
          <w:rFonts w:ascii="Arial" w:hAnsi="Arial" w:cs="Arial"/>
          <w:sz w:val="28"/>
          <w:szCs w:val="28"/>
        </w:rPr>
      </w:pPr>
    </w:p>
    <w:p w14:paraId="740693AD" w14:textId="77777777" w:rsidR="008822A7" w:rsidRPr="006B2B29" w:rsidRDefault="008822A7" w:rsidP="008822A7">
      <w:pPr>
        <w:rPr>
          <w:rFonts w:ascii="Arial" w:hAnsi="Arial" w:cs="Arial"/>
        </w:rPr>
      </w:pPr>
    </w:p>
    <w:p w14:paraId="3B5C5360" w14:textId="77777777" w:rsidR="008822A7" w:rsidRPr="006B2B29" w:rsidRDefault="008822A7" w:rsidP="008822A7">
      <w:pPr>
        <w:jc w:val="center"/>
        <w:rPr>
          <w:rFonts w:ascii="Arial" w:hAnsi="Arial" w:cs="Arial"/>
        </w:rPr>
      </w:pPr>
    </w:p>
    <w:p w14:paraId="5FF769B5" w14:textId="77777777" w:rsidR="008822A7" w:rsidRPr="006B2B29" w:rsidRDefault="008822A7" w:rsidP="008822A7">
      <w:pPr>
        <w:ind w:firstLine="720"/>
        <w:rPr>
          <w:rFonts w:ascii="Arial" w:hAnsi="Arial" w:cs="Arial"/>
          <w:sz w:val="28"/>
          <w:szCs w:val="28"/>
        </w:rPr>
      </w:pPr>
      <w:r w:rsidRPr="006B2B29">
        <w:rPr>
          <w:rFonts w:ascii="Arial" w:hAnsi="Arial" w:cs="Arial"/>
          <w:sz w:val="28"/>
          <w:szCs w:val="28"/>
        </w:rPr>
        <w:t xml:space="preserve">Директор                                               </w:t>
      </w:r>
      <w:r w:rsidR="0065617C" w:rsidRPr="006B2B29">
        <w:rPr>
          <w:rFonts w:ascii="Arial" w:hAnsi="Arial" w:cs="Arial"/>
          <w:sz w:val="28"/>
          <w:szCs w:val="28"/>
        </w:rPr>
        <w:t xml:space="preserve">                             </w:t>
      </w:r>
      <w:r w:rsidRPr="006B2B29">
        <w:rPr>
          <w:rFonts w:ascii="Arial" w:hAnsi="Arial" w:cs="Arial"/>
          <w:sz w:val="28"/>
          <w:szCs w:val="28"/>
        </w:rPr>
        <w:t xml:space="preserve">И.К. </w:t>
      </w:r>
      <w:proofErr w:type="spellStart"/>
      <w:r w:rsidRPr="006B2B29">
        <w:rPr>
          <w:rFonts w:ascii="Arial" w:hAnsi="Arial" w:cs="Arial"/>
          <w:sz w:val="28"/>
          <w:szCs w:val="28"/>
        </w:rPr>
        <w:t>Ефетерова</w:t>
      </w:r>
      <w:proofErr w:type="spellEnd"/>
    </w:p>
    <w:p w14:paraId="319F2ACF" w14:textId="77777777" w:rsidR="008822A7" w:rsidRPr="006B2B29" w:rsidRDefault="008822A7" w:rsidP="008822A7">
      <w:pPr>
        <w:rPr>
          <w:rFonts w:ascii="Arial" w:hAnsi="Arial" w:cs="Arial"/>
          <w:sz w:val="28"/>
          <w:szCs w:val="28"/>
        </w:rPr>
      </w:pPr>
      <w:r w:rsidRPr="006B2B29">
        <w:rPr>
          <w:rFonts w:ascii="Arial" w:hAnsi="Arial" w:cs="Arial"/>
          <w:sz w:val="28"/>
          <w:szCs w:val="28"/>
        </w:rPr>
        <w:t xml:space="preserve">                                                                   </w:t>
      </w:r>
    </w:p>
    <w:p w14:paraId="423A09D0" w14:textId="77777777" w:rsidR="008822A7" w:rsidRPr="006B2B29" w:rsidRDefault="008822A7" w:rsidP="008822A7">
      <w:pPr>
        <w:rPr>
          <w:rFonts w:ascii="Arial" w:hAnsi="Arial" w:cs="Arial"/>
          <w:sz w:val="28"/>
          <w:szCs w:val="28"/>
        </w:rPr>
      </w:pPr>
    </w:p>
    <w:p w14:paraId="47973665" w14:textId="77777777" w:rsidR="008822A7" w:rsidRPr="006B2B29" w:rsidRDefault="0065617C" w:rsidP="008822A7">
      <w:pPr>
        <w:ind w:firstLine="720"/>
        <w:rPr>
          <w:rFonts w:ascii="Arial" w:hAnsi="Arial" w:cs="Arial"/>
        </w:rPr>
      </w:pPr>
      <w:r w:rsidRPr="006B2B29">
        <w:rPr>
          <w:rFonts w:ascii="Arial" w:hAnsi="Arial" w:cs="Arial"/>
          <w:sz w:val="28"/>
          <w:szCs w:val="28"/>
        </w:rPr>
        <w:t>Разработал</w:t>
      </w:r>
      <w:r w:rsidRPr="006B2B29">
        <w:rPr>
          <w:rFonts w:ascii="Arial" w:hAnsi="Arial" w:cs="Arial"/>
          <w:sz w:val="28"/>
          <w:szCs w:val="28"/>
        </w:rPr>
        <w:tab/>
      </w:r>
      <w:r w:rsidRPr="006B2B29">
        <w:rPr>
          <w:rFonts w:ascii="Arial" w:hAnsi="Arial" w:cs="Arial"/>
          <w:sz w:val="28"/>
          <w:szCs w:val="28"/>
        </w:rPr>
        <w:tab/>
      </w:r>
      <w:r w:rsidRPr="006B2B29">
        <w:rPr>
          <w:rFonts w:ascii="Arial" w:hAnsi="Arial" w:cs="Arial"/>
          <w:sz w:val="28"/>
          <w:szCs w:val="28"/>
        </w:rPr>
        <w:tab/>
      </w:r>
      <w:r w:rsidRPr="006B2B29">
        <w:rPr>
          <w:rFonts w:ascii="Arial" w:hAnsi="Arial" w:cs="Arial"/>
          <w:sz w:val="28"/>
          <w:szCs w:val="28"/>
        </w:rPr>
        <w:tab/>
      </w:r>
      <w:r w:rsidRPr="006B2B29">
        <w:rPr>
          <w:rFonts w:ascii="Arial" w:hAnsi="Arial" w:cs="Arial"/>
          <w:sz w:val="28"/>
          <w:szCs w:val="28"/>
        </w:rPr>
        <w:tab/>
      </w:r>
      <w:r w:rsidRPr="006B2B29">
        <w:rPr>
          <w:rFonts w:ascii="Arial" w:hAnsi="Arial" w:cs="Arial"/>
          <w:sz w:val="28"/>
          <w:szCs w:val="28"/>
        </w:rPr>
        <w:tab/>
      </w:r>
      <w:r w:rsidRPr="006B2B29">
        <w:rPr>
          <w:rFonts w:ascii="Arial" w:hAnsi="Arial" w:cs="Arial"/>
          <w:sz w:val="28"/>
          <w:szCs w:val="28"/>
        </w:rPr>
        <w:tab/>
      </w:r>
      <w:r w:rsidRPr="006B2B29">
        <w:rPr>
          <w:rFonts w:ascii="Arial" w:hAnsi="Arial" w:cs="Arial"/>
          <w:sz w:val="28"/>
          <w:szCs w:val="28"/>
        </w:rPr>
        <w:tab/>
      </w:r>
      <w:r w:rsidR="008822A7" w:rsidRPr="006B2B29">
        <w:rPr>
          <w:rFonts w:ascii="Arial" w:hAnsi="Arial" w:cs="Arial"/>
          <w:sz w:val="28"/>
          <w:szCs w:val="28"/>
        </w:rPr>
        <w:t xml:space="preserve">О.Н. </w:t>
      </w:r>
      <w:proofErr w:type="spellStart"/>
      <w:r w:rsidR="008822A7" w:rsidRPr="006B2B29">
        <w:rPr>
          <w:rFonts w:ascii="Arial" w:hAnsi="Arial" w:cs="Arial"/>
          <w:sz w:val="28"/>
          <w:szCs w:val="28"/>
        </w:rPr>
        <w:t>Маливанова</w:t>
      </w:r>
      <w:proofErr w:type="spellEnd"/>
    </w:p>
    <w:p w14:paraId="0F0EA5A0" w14:textId="77777777" w:rsidR="008822A7" w:rsidRPr="006B2B29" w:rsidRDefault="008822A7" w:rsidP="008822A7">
      <w:pPr>
        <w:pStyle w:val="e"/>
        <w:ind w:left="0" w:right="0" w:firstLine="0"/>
        <w:rPr>
          <w:rFonts w:cs="Arial"/>
        </w:rPr>
      </w:pPr>
    </w:p>
    <w:p w14:paraId="3FF491F0" w14:textId="77777777" w:rsidR="008822A7" w:rsidRPr="006B2B29" w:rsidRDefault="008822A7" w:rsidP="008822A7">
      <w:pPr>
        <w:pStyle w:val="e"/>
        <w:ind w:left="0" w:right="0" w:firstLine="0"/>
        <w:rPr>
          <w:rFonts w:cs="Arial"/>
        </w:rPr>
      </w:pPr>
    </w:p>
    <w:p w14:paraId="3066DE44" w14:textId="77777777" w:rsidR="008822A7" w:rsidRPr="006B2B29" w:rsidRDefault="008822A7" w:rsidP="00144084">
      <w:pPr>
        <w:rPr>
          <w:rFonts w:ascii="Arial" w:hAnsi="Arial" w:cs="Arial"/>
          <w:sz w:val="28"/>
          <w:szCs w:val="28"/>
        </w:rPr>
      </w:pPr>
    </w:p>
    <w:p w14:paraId="7569B256" w14:textId="1365AAA1" w:rsidR="008822A7" w:rsidRPr="006B2B29" w:rsidRDefault="00144084" w:rsidP="008822A7">
      <w:pPr>
        <w:jc w:val="center"/>
        <w:rPr>
          <w:rFonts w:ascii="Arial" w:hAnsi="Arial" w:cs="Arial"/>
          <w:sz w:val="28"/>
          <w:szCs w:val="28"/>
        </w:rPr>
      </w:pPr>
      <w:r w:rsidRPr="006B2B29">
        <w:rPr>
          <w:rFonts w:ascii="Arial" w:hAnsi="Arial" w:cs="Arial"/>
          <w:sz w:val="28"/>
          <w:szCs w:val="28"/>
        </w:rPr>
        <w:t>Красноярск, 2025</w:t>
      </w:r>
    </w:p>
    <w:p w14:paraId="72EB9310" w14:textId="77777777" w:rsidR="00B23884" w:rsidRPr="006B2B29" w:rsidRDefault="00B23884" w:rsidP="008822A7">
      <w:pPr>
        <w:jc w:val="center"/>
        <w:rPr>
          <w:rFonts w:ascii="Arial" w:hAnsi="Arial" w:cs="Arial"/>
          <w:sz w:val="28"/>
          <w:szCs w:val="28"/>
        </w:rPr>
      </w:pPr>
    </w:p>
    <w:p w14:paraId="5275B689" w14:textId="77777777" w:rsidR="00A75648" w:rsidRPr="006B2B29" w:rsidRDefault="00A75648" w:rsidP="00A75648">
      <w:pPr>
        <w:tabs>
          <w:tab w:val="left" w:pos="637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E88B00" w14:textId="77777777" w:rsidR="00367739" w:rsidRPr="006B2B29" w:rsidRDefault="00367739" w:rsidP="00367739">
      <w:pPr>
        <w:jc w:val="center"/>
        <w:rPr>
          <w:rFonts w:ascii="Arial" w:hAnsi="Arial" w:cs="Arial"/>
          <w:b/>
          <w:sz w:val="24"/>
          <w:szCs w:val="24"/>
        </w:rPr>
      </w:pPr>
      <w:r w:rsidRPr="006B2B29">
        <w:rPr>
          <w:rFonts w:ascii="Arial" w:hAnsi="Arial" w:cs="Arial"/>
          <w:b/>
          <w:sz w:val="24"/>
          <w:szCs w:val="24"/>
        </w:rPr>
        <w:t>Состав проекта:</w:t>
      </w:r>
    </w:p>
    <w:p w14:paraId="5C2941AF" w14:textId="77777777" w:rsidR="00EB7A03" w:rsidRPr="006B2B29" w:rsidRDefault="00EB7A03" w:rsidP="0036773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7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2"/>
        <w:gridCol w:w="7340"/>
        <w:gridCol w:w="1645"/>
      </w:tblGrid>
      <w:tr w:rsidR="00C0004A" w:rsidRPr="006B2B29" w14:paraId="2F106235" w14:textId="77777777" w:rsidTr="00DF1D17">
        <w:trPr>
          <w:jc w:val="center"/>
        </w:trPr>
        <w:tc>
          <w:tcPr>
            <w:tcW w:w="742" w:type="dxa"/>
            <w:vAlign w:val="center"/>
          </w:tcPr>
          <w:p w14:paraId="35C9C9BD" w14:textId="77777777" w:rsidR="00C0004A" w:rsidRPr="006B2B29" w:rsidRDefault="00C0004A" w:rsidP="00DF1D17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7340" w:type="dxa"/>
            <w:vAlign w:val="center"/>
          </w:tcPr>
          <w:p w14:paraId="194D3878" w14:textId="77777777" w:rsidR="00C0004A" w:rsidRPr="006B2B29" w:rsidRDefault="00C0004A" w:rsidP="00DF1D17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Наименование чертежа</w:t>
            </w:r>
          </w:p>
        </w:tc>
        <w:tc>
          <w:tcPr>
            <w:tcW w:w="1645" w:type="dxa"/>
            <w:vAlign w:val="center"/>
          </w:tcPr>
          <w:p w14:paraId="427C2125" w14:textId="77777777" w:rsidR="00C0004A" w:rsidRPr="006B2B29" w:rsidRDefault="00C0004A" w:rsidP="00DF1D17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Масштаб</w:t>
            </w:r>
          </w:p>
        </w:tc>
      </w:tr>
      <w:tr w:rsidR="00C0004A" w:rsidRPr="006B2B29" w14:paraId="2FB27584" w14:textId="77777777" w:rsidTr="00F96470">
        <w:trPr>
          <w:jc w:val="center"/>
        </w:trPr>
        <w:tc>
          <w:tcPr>
            <w:tcW w:w="9727" w:type="dxa"/>
            <w:gridSpan w:val="3"/>
            <w:shd w:val="clear" w:color="auto" w:fill="F2F2F2" w:themeFill="background1" w:themeFillShade="F2"/>
            <w:vAlign w:val="center"/>
          </w:tcPr>
          <w:p w14:paraId="229455F6" w14:textId="77777777" w:rsidR="00C0004A" w:rsidRPr="006B2B29" w:rsidRDefault="00F96470" w:rsidP="00DF1D17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2B29">
              <w:rPr>
                <w:rFonts w:ascii="Arial" w:hAnsi="Arial" w:cs="Arial"/>
                <w:b/>
                <w:sz w:val="24"/>
                <w:szCs w:val="24"/>
              </w:rPr>
              <w:t>Основная часть</w:t>
            </w:r>
          </w:p>
        </w:tc>
      </w:tr>
      <w:tr w:rsidR="00F96470" w:rsidRPr="006B2B29" w14:paraId="08A020DE" w14:textId="77777777" w:rsidTr="00DF1D17">
        <w:trPr>
          <w:jc w:val="center"/>
        </w:trPr>
        <w:tc>
          <w:tcPr>
            <w:tcW w:w="742" w:type="dxa"/>
            <w:vAlign w:val="center"/>
          </w:tcPr>
          <w:p w14:paraId="6C5316CD" w14:textId="77777777" w:rsidR="00F96470" w:rsidRPr="006B2B29" w:rsidRDefault="00F96470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340" w:type="dxa"/>
            <w:vAlign w:val="center"/>
          </w:tcPr>
          <w:p w14:paraId="4A9EAC1C" w14:textId="77777777" w:rsidR="00F96470" w:rsidRPr="006B2B29" w:rsidRDefault="00F96470" w:rsidP="00DF1D17">
            <w:pPr>
              <w:tabs>
                <w:tab w:val="left" w:pos="2835"/>
              </w:tabs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 xml:space="preserve">Том </w:t>
            </w:r>
            <w:r w:rsidRPr="006B2B29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B2B29">
              <w:rPr>
                <w:rFonts w:ascii="Arial" w:hAnsi="Arial" w:cs="Arial"/>
                <w:sz w:val="24"/>
                <w:szCs w:val="24"/>
              </w:rPr>
              <w:t>.  Положения проекта планировки территории</w:t>
            </w:r>
          </w:p>
        </w:tc>
        <w:tc>
          <w:tcPr>
            <w:tcW w:w="1645" w:type="dxa"/>
            <w:vAlign w:val="center"/>
          </w:tcPr>
          <w:p w14:paraId="443D8EE8" w14:textId="77777777" w:rsidR="00F96470" w:rsidRPr="006B2B29" w:rsidRDefault="00F96470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96470" w:rsidRPr="006B2B29" w14:paraId="73FF362D" w14:textId="77777777" w:rsidTr="00DF1D17">
        <w:trPr>
          <w:jc w:val="center"/>
        </w:trPr>
        <w:tc>
          <w:tcPr>
            <w:tcW w:w="742" w:type="dxa"/>
            <w:vAlign w:val="center"/>
          </w:tcPr>
          <w:p w14:paraId="02199C2D" w14:textId="77777777" w:rsidR="00F96470" w:rsidRPr="006B2B29" w:rsidRDefault="00F96470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340" w:type="dxa"/>
            <w:vAlign w:val="center"/>
          </w:tcPr>
          <w:p w14:paraId="2B890E51" w14:textId="77777777" w:rsidR="00F96470" w:rsidRPr="006B2B29" w:rsidRDefault="00F96470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Чертеж красных линий</w:t>
            </w:r>
          </w:p>
        </w:tc>
        <w:tc>
          <w:tcPr>
            <w:tcW w:w="1645" w:type="dxa"/>
            <w:vAlign w:val="center"/>
          </w:tcPr>
          <w:p w14:paraId="43F6F419" w14:textId="0E883BB2" w:rsidR="00F96470" w:rsidRPr="006B2B29" w:rsidRDefault="00144084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1:5</w:t>
            </w:r>
            <w:r w:rsidR="00F96470" w:rsidRPr="006B2B29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</w:tr>
      <w:tr w:rsidR="00F96470" w:rsidRPr="006B2B29" w14:paraId="642C4828" w14:textId="77777777" w:rsidTr="00DF1D17">
        <w:trPr>
          <w:jc w:val="center"/>
        </w:trPr>
        <w:tc>
          <w:tcPr>
            <w:tcW w:w="742" w:type="dxa"/>
            <w:vAlign w:val="center"/>
          </w:tcPr>
          <w:p w14:paraId="20CE470C" w14:textId="77777777" w:rsidR="00F96470" w:rsidRPr="006B2B29" w:rsidRDefault="00F96470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340" w:type="dxa"/>
            <w:vAlign w:val="center"/>
          </w:tcPr>
          <w:p w14:paraId="24886403" w14:textId="77777777" w:rsidR="00F96470" w:rsidRPr="006B2B29" w:rsidRDefault="00F96470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 xml:space="preserve">Чертеж границ существующих и планируемых элементов планировочной структуры </w:t>
            </w:r>
          </w:p>
        </w:tc>
        <w:tc>
          <w:tcPr>
            <w:tcW w:w="1645" w:type="dxa"/>
            <w:vAlign w:val="center"/>
          </w:tcPr>
          <w:p w14:paraId="1F7199F6" w14:textId="77777777" w:rsidR="00F96470" w:rsidRPr="006B2B29" w:rsidRDefault="00F96470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1:5000</w:t>
            </w:r>
          </w:p>
        </w:tc>
      </w:tr>
      <w:tr w:rsidR="00F96470" w:rsidRPr="006B2B29" w14:paraId="6E5A6B0A" w14:textId="77777777" w:rsidTr="00DF1D17">
        <w:trPr>
          <w:jc w:val="center"/>
        </w:trPr>
        <w:tc>
          <w:tcPr>
            <w:tcW w:w="742" w:type="dxa"/>
            <w:vAlign w:val="center"/>
          </w:tcPr>
          <w:p w14:paraId="11D925EA" w14:textId="77777777" w:rsidR="00F96470" w:rsidRPr="006B2B29" w:rsidRDefault="00F96470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340" w:type="dxa"/>
            <w:vAlign w:val="center"/>
          </w:tcPr>
          <w:p w14:paraId="52902D64" w14:textId="77777777" w:rsidR="00F96470" w:rsidRPr="006B2B29" w:rsidRDefault="00F96470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Чертеж границ зон планируемого размещения объектов капитального строительства</w:t>
            </w:r>
          </w:p>
        </w:tc>
        <w:tc>
          <w:tcPr>
            <w:tcW w:w="1645" w:type="dxa"/>
            <w:vAlign w:val="center"/>
          </w:tcPr>
          <w:p w14:paraId="002A35B1" w14:textId="471DFF78" w:rsidR="00F96470" w:rsidRPr="006B2B29" w:rsidRDefault="00144084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1:5</w:t>
            </w:r>
            <w:r w:rsidR="00F96470" w:rsidRPr="006B2B29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</w:tr>
      <w:tr w:rsidR="00F96470" w:rsidRPr="006B2B29" w14:paraId="48D75BAE" w14:textId="77777777" w:rsidTr="00DF1D17">
        <w:trPr>
          <w:jc w:val="center"/>
        </w:trPr>
        <w:tc>
          <w:tcPr>
            <w:tcW w:w="742" w:type="dxa"/>
            <w:vAlign w:val="center"/>
          </w:tcPr>
          <w:p w14:paraId="1DC95121" w14:textId="77777777" w:rsidR="00F96470" w:rsidRPr="006B2B29" w:rsidRDefault="00F96470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40" w:type="dxa"/>
            <w:vAlign w:val="center"/>
          </w:tcPr>
          <w:p w14:paraId="4F3A0F77" w14:textId="77777777" w:rsidR="00F96470" w:rsidRPr="006B2B29" w:rsidRDefault="00F96470" w:rsidP="00DF1D17">
            <w:pPr>
              <w:tabs>
                <w:tab w:val="left" w:pos="2835"/>
              </w:tabs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45" w:type="dxa"/>
            <w:vAlign w:val="center"/>
          </w:tcPr>
          <w:p w14:paraId="01703614" w14:textId="77777777" w:rsidR="00F96470" w:rsidRPr="006B2B29" w:rsidRDefault="00F96470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470" w:rsidRPr="006B2B29" w14:paraId="5569A78E" w14:textId="77777777" w:rsidTr="00F96470">
        <w:trPr>
          <w:jc w:val="center"/>
        </w:trPr>
        <w:tc>
          <w:tcPr>
            <w:tcW w:w="9727" w:type="dxa"/>
            <w:gridSpan w:val="3"/>
            <w:shd w:val="clear" w:color="auto" w:fill="F2F2F2" w:themeFill="background1" w:themeFillShade="F2"/>
            <w:vAlign w:val="center"/>
          </w:tcPr>
          <w:p w14:paraId="08E507D2" w14:textId="77777777" w:rsidR="00F96470" w:rsidRPr="006B2B29" w:rsidRDefault="00F96470" w:rsidP="00F96470">
            <w:pPr>
              <w:tabs>
                <w:tab w:val="left" w:pos="2835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2B29">
              <w:rPr>
                <w:rFonts w:ascii="Arial" w:hAnsi="Arial" w:cs="Arial"/>
                <w:b/>
                <w:sz w:val="24"/>
                <w:szCs w:val="24"/>
              </w:rPr>
              <w:t>Материалы по обоснованию</w:t>
            </w:r>
          </w:p>
        </w:tc>
      </w:tr>
      <w:tr w:rsidR="00F96470" w:rsidRPr="006B2B29" w14:paraId="3D2098CF" w14:textId="77777777" w:rsidTr="00DF1D17">
        <w:trPr>
          <w:jc w:val="center"/>
        </w:trPr>
        <w:tc>
          <w:tcPr>
            <w:tcW w:w="742" w:type="dxa"/>
            <w:vAlign w:val="center"/>
          </w:tcPr>
          <w:p w14:paraId="514DC921" w14:textId="77777777" w:rsidR="00F96470" w:rsidRPr="006B2B29" w:rsidRDefault="00F96470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340" w:type="dxa"/>
            <w:vAlign w:val="center"/>
          </w:tcPr>
          <w:p w14:paraId="3029C8F6" w14:textId="77777777" w:rsidR="00F96470" w:rsidRPr="006B2B29" w:rsidRDefault="00F96470" w:rsidP="00DF1D17">
            <w:pPr>
              <w:tabs>
                <w:tab w:val="left" w:pos="2835"/>
              </w:tabs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 xml:space="preserve">Том </w:t>
            </w:r>
            <w:r w:rsidRPr="006B2B29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6B2B29">
              <w:rPr>
                <w:rFonts w:ascii="Arial" w:hAnsi="Arial" w:cs="Arial"/>
                <w:sz w:val="24"/>
                <w:szCs w:val="24"/>
              </w:rPr>
              <w:t>.  Материалы по обоснованию проекта планировки территории</w:t>
            </w:r>
          </w:p>
        </w:tc>
        <w:tc>
          <w:tcPr>
            <w:tcW w:w="1645" w:type="dxa"/>
            <w:vAlign w:val="center"/>
          </w:tcPr>
          <w:p w14:paraId="4E0F5444" w14:textId="77777777" w:rsidR="00F96470" w:rsidRPr="006B2B29" w:rsidRDefault="00F96470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96470" w:rsidRPr="006B2B29" w14:paraId="4C35DCCE" w14:textId="77777777" w:rsidTr="00DF1D17">
        <w:trPr>
          <w:jc w:val="center"/>
        </w:trPr>
        <w:tc>
          <w:tcPr>
            <w:tcW w:w="742" w:type="dxa"/>
            <w:vAlign w:val="center"/>
          </w:tcPr>
          <w:p w14:paraId="26930A74" w14:textId="77777777" w:rsidR="00F96470" w:rsidRPr="006B2B29" w:rsidRDefault="00F96470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340" w:type="dxa"/>
            <w:vAlign w:val="center"/>
          </w:tcPr>
          <w:p w14:paraId="7204C207" w14:textId="77777777" w:rsidR="00F96470" w:rsidRPr="006B2B29" w:rsidRDefault="00F96470" w:rsidP="0008256F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 xml:space="preserve">Карта планировочной структуры территорий </w:t>
            </w:r>
            <w:r w:rsidR="0008256F" w:rsidRPr="006B2B29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6B2B29">
              <w:rPr>
                <w:rFonts w:ascii="Arial" w:hAnsi="Arial" w:cs="Arial"/>
                <w:sz w:val="24"/>
                <w:szCs w:val="24"/>
              </w:rPr>
              <w:t xml:space="preserve"> с отображением границ элементов планировочной структуры</w:t>
            </w:r>
            <w:r w:rsidR="0008256F" w:rsidRPr="006B2B29">
              <w:rPr>
                <w:rFonts w:ascii="Arial" w:hAnsi="Arial" w:cs="Arial"/>
                <w:sz w:val="24"/>
                <w:szCs w:val="24"/>
              </w:rPr>
              <w:t xml:space="preserve"> (фрагмент)</w:t>
            </w:r>
          </w:p>
        </w:tc>
        <w:tc>
          <w:tcPr>
            <w:tcW w:w="1645" w:type="dxa"/>
            <w:vAlign w:val="center"/>
          </w:tcPr>
          <w:p w14:paraId="3B948818" w14:textId="77777777" w:rsidR="00F96470" w:rsidRPr="006B2B29" w:rsidRDefault="00F96470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1:10000</w:t>
            </w:r>
          </w:p>
        </w:tc>
      </w:tr>
      <w:tr w:rsidR="00F96470" w:rsidRPr="006B2B29" w14:paraId="4B748383" w14:textId="77777777" w:rsidTr="00DF1D17">
        <w:trPr>
          <w:jc w:val="center"/>
        </w:trPr>
        <w:tc>
          <w:tcPr>
            <w:tcW w:w="742" w:type="dxa"/>
            <w:vAlign w:val="center"/>
          </w:tcPr>
          <w:p w14:paraId="4964ADBE" w14:textId="77777777" w:rsidR="00F96470" w:rsidRPr="006B2B29" w:rsidRDefault="00F96470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340" w:type="dxa"/>
            <w:vAlign w:val="center"/>
          </w:tcPr>
          <w:p w14:paraId="366A22DF" w14:textId="77777777" w:rsidR="00F96470" w:rsidRPr="006B2B29" w:rsidRDefault="00F96470" w:rsidP="00DF1D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0"/>
                <w:tab w:val="left" w:pos="1416"/>
                <w:tab w:val="left" w:pos="2124"/>
                <w:tab w:val="left" w:pos="2835"/>
                <w:tab w:val="left" w:pos="3540"/>
                <w:tab w:val="left" w:pos="3942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Схема организации движения транспорта и пешеходов. Схема организации улично-дорожной сети</w:t>
            </w:r>
          </w:p>
        </w:tc>
        <w:tc>
          <w:tcPr>
            <w:tcW w:w="1645" w:type="dxa"/>
            <w:vAlign w:val="center"/>
          </w:tcPr>
          <w:p w14:paraId="20C89E7A" w14:textId="6A7E1AA0" w:rsidR="00F96470" w:rsidRPr="006B2B29" w:rsidRDefault="00144084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1:5</w:t>
            </w:r>
            <w:r w:rsidR="00F96470" w:rsidRPr="006B2B29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</w:tr>
      <w:tr w:rsidR="00F96470" w:rsidRPr="006B2B29" w14:paraId="73EBCE4A" w14:textId="77777777" w:rsidTr="00DF1D17">
        <w:trPr>
          <w:jc w:val="center"/>
        </w:trPr>
        <w:tc>
          <w:tcPr>
            <w:tcW w:w="742" w:type="dxa"/>
            <w:vAlign w:val="center"/>
          </w:tcPr>
          <w:p w14:paraId="4FE62695" w14:textId="77777777" w:rsidR="00F96470" w:rsidRPr="006B2B29" w:rsidRDefault="00F96470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340" w:type="dxa"/>
            <w:vAlign w:val="center"/>
          </w:tcPr>
          <w:p w14:paraId="4B6314D8" w14:textId="77777777" w:rsidR="00F96470" w:rsidRPr="006B2B29" w:rsidRDefault="00F96470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Схема границ зон с особыми условиями использования территории</w:t>
            </w:r>
          </w:p>
        </w:tc>
        <w:tc>
          <w:tcPr>
            <w:tcW w:w="1645" w:type="dxa"/>
            <w:vAlign w:val="center"/>
          </w:tcPr>
          <w:p w14:paraId="33237FD5" w14:textId="16202BBD" w:rsidR="00F96470" w:rsidRPr="006B2B29" w:rsidRDefault="00144084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1:5</w:t>
            </w:r>
            <w:r w:rsidR="00F96470" w:rsidRPr="006B2B29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</w:tr>
      <w:tr w:rsidR="00F96470" w:rsidRPr="006B2B29" w14:paraId="1BF856BF" w14:textId="77777777" w:rsidTr="00DF1D17">
        <w:trPr>
          <w:jc w:val="center"/>
        </w:trPr>
        <w:tc>
          <w:tcPr>
            <w:tcW w:w="742" w:type="dxa"/>
            <w:vAlign w:val="center"/>
          </w:tcPr>
          <w:p w14:paraId="3855EAC3" w14:textId="77777777" w:rsidR="00F96470" w:rsidRPr="006B2B29" w:rsidRDefault="00F96470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340" w:type="dxa"/>
            <w:vAlign w:val="center"/>
          </w:tcPr>
          <w:p w14:paraId="531C1AAC" w14:textId="77777777" w:rsidR="00F96470" w:rsidRPr="006B2B29" w:rsidRDefault="00F96470" w:rsidP="00DF1D17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</w:t>
            </w:r>
          </w:p>
        </w:tc>
        <w:tc>
          <w:tcPr>
            <w:tcW w:w="1645" w:type="dxa"/>
            <w:vAlign w:val="center"/>
          </w:tcPr>
          <w:p w14:paraId="78381E89" w14:textId="71F4BB94" w:rsidR="00F96470" w:rsidRPr="006B2B29" w:rsidRDefault="00F96470" w:rsidP="008247A2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1:</w:t>
            </w:r>
            <w:r w:rsidR="00144084" w:rsidRPr="006B2B29">
              <w:rPr>
                <w:rFonts w:ascii="Arial" w:hAnsi="Arial" w:cs="Arial"/>
                <w:sz w:val="24"/>
                <w:szCs w:val="24"/>
              </w:rPr>
              <w:t>5</w:t>
            </w:r>
            <w:r w:rsidRPr="006B2B29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</w:tr>
      <w:tr w:rsidR="00F96470" w:rsidRPr="006B2B29" w14:paraId="0C12A8AA" w14:textId="77777777" w:rsidTr="00DF1D17">
        <w:trPr>
          <w:jc w:val="center"/>
        </w:trPr>
        <w:tc>
          <w:tcPr>
            <w:tcW w:w="742" w:type="dxa"/>
            <w:vAlign w:val="center"/>
          </w:tcPr>
          <w:p w14:paraId="2124A34C" w14:textId="77777777" w:rsidR="00F96470" w:rsidRPr="006B2B29" w:rsidRDefault="00F96470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340" w:type="dxa"/>
            <w:vAlign w:val="center"/>
          </w:tcPr>
          <w:p w14:paraId="15996025" w14:textId="77777777" w:rsidR="008247A2" w:rsidRPr="006B2B29" w:rsidRDefault="004B480A" w:rsidP="008247A2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Вариант</w:t>
            </w:r>
            <w:r w:rsidR="008247A2" w:rsidRPr="006B2B29">
              <w:rPr>
                <w:rFonts w:ascii="Arial" w:hAnsi="Arial" w:cs="Arial"/>
                <w:sz w:val="24"/>
                <w:szCs w:val="24"/>
              </w:rPr>
              <w:t xml:space="preserve"> планировочных решений застройки территории.</w:t>
            </w:r>
          </w:p>
          <w:p w14:paraId="380A347F" w14:textId="77777777" w:rsidR="008247A2" w:rsidRPr="006B2B29" w:rsidRDefault="008247A2" w:rsidP="008247A2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 xml:space="preserve">Очередность планируемого развития территории </w:t>
            </w:r>
          </w:p>
          <w:p w14:paraId="7A8CC9CB" w14:textId="77777777" w:rsidR="00F96470" w:rsidRPr="006B2B29" w:rsidRDefault="008247A2" w:rsidP="008247A2">
            <w:pPr>
              <w:widowControl w:val="0"/>
              <w:tabs>
                <w:tab w:val="left" w:pos="283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М 1:1000</w:t>
            </w:r>
          </w:p>
        </w:tc>
        <w:tc>
          <w:tcPr>
            <w:tcW w:w="1645" w:type="dxa"/>
            <w:vAlign w:val="center"/>
          </w:tcPr>
          <w:p w14:paraId="062672E7" w14:textId="485B5D0F" w:rsidR="00F96470" w:rsidRPr="006B2B29" w:rsidRDefault="00144084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1:5</w:t>
            </w:r>
            <w:r w:rsidR="00F96470" w:rsidRPr="006B2B29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</w:tr>
      <w:tr w:rsidR="00F96470" w:rsidRPr="006B2B29" w14:paraId="23129CE8" w14:textId="77777777" w:rsidTr="00DF1D17">
        <w:trPr>
          <w:jc w:val="center"/>
        </w:trPr>
        <w:tc>
          <w:tcPr>
            <w:tcW w:w="742" w:type="dxa"/>
            <w:vAlign w:val="center"/>
          </w:tcPr>
          <w:p w14:paraId="42DD43B2" w14:textId="77777777" w:rsidR="00F96470" w:rsidRPr="006B2B29" w:rsidRDefault="00F96470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340" w:type="dxa"/>
            <w:vAlign w:val="center"/>
          </w:tcPr>
          <w:p w14:paraId="3D7AD782" w14:textId="77777777" w:rsidR="00F96470" w:rsidRPr="006B2B29" w:rsidRDefault="00F96470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Схема вертикальной планировки, инженерной подготовки и инженерной защиты территории</w:t>
            </w:r>
          </w:p>
        </w:tc>
        <w:tc>
          <w:tcPr>
            <w:tcW w:w="1645" w:type="dxa"/>
            <w:vAlign w:val="center"/>
          </w:tcPr>
          <w:p w14:paraId="2CAA79E2" w14:textId="77777777" w:rsidR="00F96470" w:rsidRPr="006B2B29" w:rsidRDefault="00F96470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1:5000</w:t>
            </w:r>
          </w:p>
        </w:tc>
      </w:tr>
      <w:tr w:rsidR="00F96470" w:rsidRPr="006B2B29" w14:paraId="6A546D7C" w14:textId="77777777" w:rsidTr="00DF1D17">
        <w:trPr>
          <w:jc w:val="center"/>
        </w:trPr>
        <w:tc>
          <w:tcPr>
            <w:tcW w:w="742" w:type="dxa"/>
            <w:vAlign w:val="center"/>
          </w:tcPr>
          <w:p w14:paraId="1C1A46E7" w14:textId="77777777" w:rsidR="00F96470" w:rsidRPr="006B2B29" w:rsidRDefault="00F96470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340" w:type="dxa"/>
            <w:vAlign w:val="center"/>
          </w:tcPr>
          <w:p w14:paraId="371EBE7F" w14:textId="77777777" w:rsidR="00F96470" w:rsidRPr="006B2B29" w:rsidRDefault="00F96470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Ч</w:t>
            </w:r>
            <w:r w:rsidRPr="006B2B29">
              <w:rPr>
                <w:rFonts w:ascii="Arial" w:hAnsi="Arial" w:cs="Arial"/>
                <w:sz w:val="24"/>
                <w:szCs w:val="24"/>
                <w:lang w:eastAsia="ar-SA"/>
              </w:rPr>
              <w:t xml:space="preserve">ертеж зон планируемого размещения объектов капитального строительства инженерной инфраструктуры </w:t>
            </w:r>
          </w:p>
        </w:tc>
        <w:tc>
          <w:tcPr>
            <w:tcW w:w="1645" w:type="dxa"/>
            <w:vAlign w:val="center"/>
          </w:tcPr>
          <w:p w14:paraId="317ED8EB" w14:textId="68807E0F" w:rsidR="00F96470" w:rsidRPr="006B2B29" w:rsidRDefault="00144084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1:5</w:t>
            </w:r>
            <w:r w:rsidR="00F96470" w:rsidRPr="006B2B29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</w:tr>
      <w:tr w:rsidR="00F96470" w:rsidRPr="006B2B29" w14:paraId="47061ABA" w14:textId="77777777" w:rsidTr="00F96470">
        <w:trPr>
          <w:trHeight w:val="155"/>
          <w:jc w:val="center"/>
        </w:trPr>
        <w:tc>
          <w:tcPr>
            <w:tcW w:w="9727" w:type="dxa"/>
            <w:gridSpan w:val="3"/>
            <w:vAlign w:val="center"/>
          </w:tcPr>
          <w:p w14:paraId="43F91E24" w14:textId="77777777" w:rsidR="00F96470" w:rsidRPr="006B2B29" w:rsidRDefault="00F96470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470" w:rsidRPr="006B2B29" w14:paraId="2AA0955F" w14:textId="77777777" w:rsidTr="00DF1D17">
        <w:trPr>
          <w:jc w:val="center"/>
        </w:trPr>
        <w:tc>
          <w:tcPr>
            <w:tcW w:w="742" w:type="dxa"/>
            <w:vAlign w:val="center"/>
          </w:tcPr>
          <w:p w14:paraId="503C2EA1" w14:textId="77777777" w:rsidR="00F96470" w:rsidRPr="006B2B29" w:rsidRDefault="00F96470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340" w:type="dxa"/>
            <w:vAlign w:val="center"/>
          </w:tcPr>
          <w:p w14:paraId="2FD5C742" w14:textId="77777777" w:rsidR="00F96470" w:rsidRPr="006B2B29" w:rsidRDefault="00F96470" w:rsidP="00DF1D17">
            <w:pPr>
              <w:tabs>
                <w:tab w:val="left" w:pos="2835"/>
              </w:tabs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 xml:space="preserve">Том </w:t>
            </w:r>
            <w:r w:rsidRPr="006B2B29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  <w:r w:rsidRPr="006B2B29">
              <w:rPr>
                <w:rFonts w:ascii="Arial" w:hAnsi="Arial" w:cs="Arial"/>
                <w:sz w:val="24"/>
                <w:szCs w:val="24"/>
              </w:rPr>
              <w:t xml:space="preserve">.  Мероприятия по защите территории от чрезвычайных ситуаций природного и техногенного характера, по обеспечению пожарной безопасности. Пояснительная записка                   </w:t>
            </w:r>
          </w:p>
        </w:tc>
        <w:tc>
          <w:tcPr>
            <w:tcW w:w="1645" w:type="dxa"/>
            <w:vAlign w:val="center"/>
          </w:tcPr>
          <w:p w14:paraId="3749F09D" w14:textId="77777777" w:rsidR="00F96470" w:rsidRPr="006B2B29" w:rsidRDefault="00F96470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96470" w:rsidRPr="006B2B29" w14:paraId="216A0F96" w14:textId="77777777" w:rsidTr="00DF1D17">
        <w:trPr>
          <w:jc w:val="center"/>
        </w:trPr>
        <w:tc>
          <w:tcPr>
            <w:tcW w:w="742" w:type="dxa"/>
            <w:vAlign w:val="center"/>
          </w:tcPr>
          <w:p w14:paraId="6D8F2B49" w14:textId="77777777" w:rsidR="00F96470" w:rsidRPr="006B2B29" w:rsidRDefault="00F96470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340" w:type="dxa"/>
            <w:vAlign w:val="center"/>
          </w:tcPr>
          <w:p w14:paraId="287C7E31" w14:textId="77777777" w:rsidR="00F96470" w:rsidRPr="006B2B29" w:rsidRDefault="00F96470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eastAsia="Calibri" w:hAnsi="Arial" w:cs="Arial"/>
                <w:sz w:val="24"/>
                <w:szCs w:val="24"/>
                <w:lang w:eastAsia="ar-SA"/>
              </w:rPr>
              <w:t>ИТМ ГОЧС. Карта размещения прилегающих территорий</w:t>
            </w:r>
          </w:p>
        </w:tc>
        <w:tc>
          <w:tcPr>
            <w:tcW w:w="1645" w:type="dxa"/>
            <w:vAlign w:val="center"/>
          </w:tcPr>
          <w:p w14:paraId="4B01DC37" w14:textId="77777777" w:rsidR="00F96470" w:rsidRPr="006B2B29" w:rsidRDefault="00F96470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1:25000</w:t>
            </w:r>
          </w:p>
        </w:tc>
      </w:tr>
      <w:tr w:rsidR="00F96470" w:rsidRPr="006B2B29" w14:paraId="3354BFE5" w14:textId="77777777" w:rsidTr="00DF1D17">
        <w:trPr>
          <w:jc w:val="center"/>
        </w:trPr>
        <w:tc>
          <w:tcPr>
            <w:tcW w:w="742" w:type="dxa"/>
            <w:vAlign w:val="center"/>
          </w:tcPr>
          <w:p w14:paraId="7CE4ACA7" w14:textId="77777777" w:rsidR="00F96470" w:rsidRPr="006B2B29" w:rsidRDefault="00F96470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340" w:type="dxa"/>
            <w:vAlign w:val="center"/>
          </w:tcPr>
          <w:p w14:paraId="6BC08797" w14:textId="6EEF45AA" w:rsidR="00F96470" w:rsidRPr="006B2B29" w:rsidRDefault="00F96470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ИТМ ГОЧС. </w:t>
            </w:r>
            <w:r w:rsidRPr="006B2B29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Карта </w:t>
            </w:r>
            <w:r w:rsidR="00D654A4" w:rsidRPr="006B2B29">
              <w:rPr>
                <w:rFonts w:ascii="Arial" w:eastAsia="Calibri" w:hAnsi="Arial" w:cs="Arial"/>
                <w:bCs/>
                <w:sz w:val="24"/>
                <w:szCs w:val="24"/>
              </w:rPr>
              <w:t>территорий,</w:t>
            </w:r>
            <w:r w:rsidRPr="006B2B29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подверженных риску возникновения ЧС природного и техногенного характера</w:t>
            </w:r>
          </w:p>
        </w:tc>
        <w:tc>
          <w:tcPr>
            <w:tcW w:w="1645" w:type="dxa"/>
            <w:vAlign w:val="center"/>
          </w:tcPr>
          <w:p w14:paraId="541E8EAF" w14:textId="57574946" w:rsidR="00F96470" w:rsidRPr="006B2B29" w:rsidRDefault="00144084" w:rsidP="00DF1D17">
            <w:pPr>
              <w:tabs>
                <w:tab w:val="left" w:pos="2835"/>
              </w:tabs>
              <w:rPr>
                <w:rFonts w:ascii="Arial" w:hAnsi="Arial" w:cs="Arial"/>
                <w:sz w:val="24"/>
                <w:szCs w:val="24"/>
              </w:rPr>
            </w:pPr>
            <w:r w:rsidRPr="006B2B29">
              <w:rPr>
                <w:rFonts w:ascii="Arial" w:hAnsi="Arial" w:cs="Arial"/>
                <w:sz w:val="24"/>
                <w:szCs w:val="24"/>
              </w:rPr>
              <w:t>1:5</w:t>
            </w:r>
            <w:r w:rsidR="00F96470" w:rsidRPr="006B2B29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</w:tr>
    </w:tbl>
    <w:p w14:paraId="55527262" w14:textId="77777777" w:rsidR="00367739" w:rsidRPr="006B2B29" w:rsidRDefault="00367739" w:rsidP="00367739">
      <w:pPr>
        <w:tabs>
          <w:tab w:val="left" w:pos="2835"/>
          <w:tab w:val="left" w:pos="7230"/>
        </w:tabs>
        <w:jc w:val="both"/>
        <w:rPr>
          <w:rFonts w:ascii="Arial" w:eastAsia="Calibri" w:hAnsi="Arial" w:cs="Arial"/>
          <w:bCs/>
          <w:sz w:val="24"/>
          <w:szCs w:val="24"/>
        </w:rPr>
      </w:pPr>
    </w:p>
    <w:p w14:paraId="56FAEA4C" w14:textId="77777777" w:rsidR="00F96470" w:rsidRPr="006B2B29" w:rsidRDefault="00F96470" w:rsidP="00367739">
      <w:pPr>
        <w:tabs>
          <w:tab w:val="left" w:pos="2835"/>
          <w:tab w:val="left" w:pos="7230"/>
        </w:tabs>
        <w:jc w:val="both"/>
        <w:rPr>
          <w:rFonts w:ascii="Arial" w:eastAsia="Calibri" w:hAnsi="Arial" w:cs="Arial"/>
          <w:bCs/>
          <w:sz w:val="24"/>
          <w:szCs w:val="24"/>
        </w:rPr>
      </w:pPr>
    </w:p>
    <w:p w14:paraId="72FB577F" w14:textId="77777777" w:rsidR="00F96470" w:rsidRPr="006B2B29" w:rsidRDefault="00F96470" w:rsidP="00367739">
      <w:pPr>
        <w:tabs>
          <w:tab w:val="left" w:pos="2835"/>
          <w:tab w:val="left" w:pos="7230"/>
        </w:tabs>
        <w:jc w:val="both"/>
        <w:rPr>
          <w:rFonts w:ascii="Arial" w:eastAsia="Calibri" w:hAnsi="Arial" w:cs="Arial"/>
          <w:bCs/>
          <w:sz w:val="24"/>
          <w:szCs w:val="24"/>
        </w:rPr>
      </w:pPr>
    </w:p>
    <w:p w14:paraId="2F58A6F0" w14:textId="77777777" w:rsidR="00D728DB" w:rsidRPr="006B2B29" w:rsidRDefault="00D728DB" w:rsidP="00D728DB">
      <w:pPr>
        <w:spacing w:after="200" w:line="276" w:lineRule="auto"/>
        <w:rPr>
          <w:rFonts w:ascii="Arial" w:hAnsi="Arial" w:cs="Arial"/>
          <w:color w:val="FF0000"/>
          <w:sz w:val="24"/>
          <w:szCs w:val="24"/>
        </w:rPr>
      </w:pPr>
    </w:p>
    <w:p w14:paraId="5CDB4735" w14:textId="77777777" w:rsidR="00EB7A03" w:rsidRPr="006B2B29" w:rsidRDefault="00EB7A03" w:rsidP="00D728DB">
      <w:pPr>
        <w:spacing w:after="200" w:line="276" w:lineRule="auto"/>
        <w:rPr>
          <w:rFonts w:ascii="Arial" w:hAnsi="Arial" w:cs="Arial"/>
          <w:color w:val="FF0000"/>
          <w:sz w:val="24"/>
          <w:szCs w:val="24"/>
        </w:rPr>
      </w:pPr>
    </w:p>
    <w:p w14:paraId="4353E16D" w14:textId="77777777" w:rsidR="00B52683" w:rsidRPr="006B2B29" w:rsidRDefault="00B52683" w:rsidP="00D728DB">
      <w:pPr>
        <w:spacing w:after="200" w:line="276" w:lineRule="auto"/>
        <w:rPr>
          <w:rFonts w:ascii="Arial" w:hAnsi="Arial" w:cs="Arial"/>
          <w:color w:val="FF0000"/>
          <w:sz w:val="24"/>
          <w:szCs w:val="24"/>
        </w:rPr>
      </w:pPr>
    </w:p>
    <w:p w14:paraId="744283FE" w14:textId="77777777" w:rsidR="00B52683" w:rsidRPr="006B2B29" w:rsidRDefault="00B52683" w:rsidP="00D728DB">
      <w:pPr>
        <w:spacing w:after="200" w:line="276" w:lineRule="auto"/>
        <w:rPr>
          <w:rFonts w:ascii="Arial" w:hAnsi="Arial" w:cs="Arial"/>
          <w:color w:val="FF0000"/>
          <w:sz w:val="24"/>
          <w:szCs w:val="24"/>
        </w:rPr>
      </w:pPr>
    </w:p>
    <w:p w14:paraId="6347968A" w14:textId="77777777" w:rsidR="00E5502C" w:rsidRPr="006B2B29" w:rsidRDefault="00E5502C" w:rsidP="00E5502C">
      <w:pPr>
        <w:jc w:val="both"/>
        <w:rPr>
          <w:rFonts w:ascii="Arial" w:hAnsi="Arial" w:cs="Arial"/>
          <w:sz w:val="24"/>
          <w:szCs w:val="24"/>
        </w:rPr>
      </w:pPr>
    </w:p>
    <w:p w14:paraId="4C67279D" w14:textId="77777777" w:rsidR="00965785" w:rsidRPr="006B2B29" w:rsidRDefault="00965785" w:rsidP="0057014F">
      <w:pPr>
        <w:tabs>
          <w:tab w:val="center" w:pos="4890"/>
        </w:tabs>
        <w:jc w:val="center"/>
        <w:rPr>
          <w:rFonts w:ascii="Arial" w:hAnsi="Arial" w:cs="Arial"/>
          <w:b/>
          <w:sz w:val="24"/>
          <w:szCs w:val="24"/>
        </w:rPr>
      </w:pPr>
    </w:p>
    <w:p w14:paraId="2C679910" w14:textId="77777777" w:rsidR="0057014F" w:rsidRPr="006B2B29" w:rsidRDefault="0057014F" w:rsidP="0057014F">
      <w:pPr>
        <w:tabs>
          <w:tab w:val="center" w:pos="4890"/>
        </w:tabs>
        <w:jc w:val="center"/>
        <w:rPr>
          <w:rFonts w:ascii="Arial" w:hAnsi="Arial" w:cs="Arial"/>
          <w:b/>
          <w:sz w:val="24"/>
          <w:szCs w:val="24"/>
        </w:rPr>
      </w:pPr>
      <w:r w:rsidRPr="006B2B29">
        <w:rPr>
          <w:rFonts w:ascii="Arial" w:hAnsi="Arial" w:cs="Arial"/>
          <w:b/>
          <w:sz w:val="24"/>
          <w:szCs w:val="24"/>
        </w:rPr>
        <w:t>Содержание</w:t>
      </w:r>
      <w:r w:rsidR="00CF7EE3" w:rsidRPr="006B2B29">
        <w:rPr>
          <w:rFonts w:ascii="Arial" w:hAnsi="Arial" w:cs="Arial"/>
          <w:b/>
          <w:sz w:val="24"/>
          <w:szCs w:val="24"/>
        </w:rPr>
        <w:t>:</w:t>
      </w:r>
    </w:p>
    <w:p w14:paraId="624986C4" w14:textId="7A69DC61" w:rsidR="008B13D3" w:rsidRPr="008B13D3" w:rsidRDefault="00862E09" w:rsidP="008B13D3">
      <w:pPr>
        <w:pStyle w:val="23"/>
        <w:tabs>
          <w:tab w:val="clear" w:pos="10206"/>
          <w:tab w:val="right" w:leader="dot" w:pos="9923"/>
        </w:tabs>
        <w:ind w:right="283" w:firstLine="425"/>
        <w:rPr>
          <w:rFonts w:ascii="Arial" w:eastAsiaTheme="minorEastAsia" w:hAnsi="Arial" w:cs="Arial"/>
          <w:b w:val="0"/>
          <w:kern w:val="2"/>
          <w:sz w:val="24"/>
          <w:szCs w:val="24"/>
          <w14:ligatures w14:val="standardContextual"/>
        </w:rPr>
      </w:pPr>
      <w:r w:rsidRPr="008B13D3">
        <w:rPr>
          <w:rStyle w:val="ae"/>
          <w:rFonts w:ascii="Arial" w:hAnsi="Arial" w:cs="Arial"/>
          <w:b w:val="0"/>
          <w:color w:val="FF0000"/>
          <w:sz w:val="24"/>
          <w:szCs w:val="24"/>
        </w:rPr>
        <w:fldChar w:fldCharType="begin"/>
      </w:r>
      <w:r w:rsidRPr="008B13D3">
        <w:rPr>
          <w:rStyle w:val="ae"/>
          <w:rFonts w:ascii="Arial" w:hAnsi="Arial" w:cs="Arial"/>
          <w:b w:val="0"/>
          <w:color w:val="FF0000"/>
          <w:sz w:val="24"/>
          <w:szCs w:val="24"/>
        </w:rPr>
        <w:instrText xml:space="preserve"> TOC \o "1-3" \h \z \u </w:instrText>
      </w:r>
      <w:r w:rsidRPr="008B13D3">
        <w:rPr>
          <w:rStyle w:val="ae"/>
          <w:rFonts w:ascii="Arial" w:hAnsi="Arial" w:cs="Arial"/>
          <w:b w:val="0"/>
          <w:color w:val="FF0000"/>
          <w:sz w:val="24"/>
          <w:szCs w:val="24"/>
        </w:rPr>
        <w:fldChar w:fldCharType="separate"/>
      </w:r>
      <w:hyperlink w:anchor="_Toc211546887" w:history="1">
        <w:r w:rsidR="008B13D3" w:rsidRPr="008B13D3">
          <w:rPr>
            <w:rStyle w:val="ae"/>
            <w:rFonts w:ascii="Arial" w:hAnsi="Arial" w:cs="Arial"/>
            <w:b w:val="0"/>
          </w:rPr>
          <w:t>Введение</w:t>
        </w:r>
        <w:r w:rsidR="008B13D3" w:rsidRPr="008B13D3">
          <w:rPr>
            <w:rFonts w:ascii="Arial" w:hAnsi="Arial" w:cs="Arial"/>
            <w:b w:val="0"/>
            <w:webHidden/>
          </w:rPr>
          <w:tab/>
        </w:r>
        <w:r w:rsidR="008B13D3" w:rsidRPr="008B13D3">
          <w:rPr>
            <w:rFonts w:ascii="Arial" w:hAnsi="Arial" w:cs="Arial"/>
            <w:b w:val="0"/>
            <w:webHidden/>
          </w:rPr>
          <w:fldChar w:fldCharType="begin"/>
        </w:r>
        <w:r w:rsidR="008B13D3" w:rsidRPr="008B13D3">
          <w:rPr>
            <w:rFonts w:ascii="Arial" w:hAnsi="Arial" w:cs="Arial"/>
            <w:b w:val="0"/>
            <w:webHidden/>
          </w:rPr>
          <w:instrText xml:space="preserve"> PAGEREF _Toc211546887 \h </w:instrText>
        </w:r>
        <w:r w:rsidR="008B13D3" w:rsidRPr="008B13D3">
          <w:rPr>
            <w:rFonts w:ascii="Arial" w:hAnsi="Arial" w:cs="Arial"/>
            <w:b w:val="0"/>
            <w:webHidden/>
          </w:rPr>
        </w:r>
        <w:r w:rsidR="008B13D3" w:rsidRPr="008B13D3">
          <w:rPr>
            <w:rFonts w:ascii="Arial" w:hAnsi="Arial" w:cs="Arial"/>
            <w:b w:val="0"/>
            <w:webHidden/>
          </w:rPr>
          <w:fldChar w:fldCharType="separate"/>
        </w:r>
        <w:r w:rsidR="00AE1537">
          <w:rPr>
            <w:rFonts w:ascii="Arial" w:hAnsi="Arial" w:cs="Arial"/>
            <w:b w:val="0"/>
            <w:webHidden/>
          </w:rPr>
          <w:t>20</w:t>
        </w:r>
        <w:r w:rsidR="008B13D3" w:rsidRPr="008B13D3">
          <w:rPr>
            <w:rFonts w:ascii="Arial" w:hAnsi="Arial" w:cs="Arial"/>
            <w:b w:val="0"/>
            <w:webHidden/>
          </w:rPr>
          <w:fldChar w:fldCharType="end"/>
        </w:r>
      </w:hyperlink>
    </w:p>
    <w:p w14:paraId="39C40936" w14:textId="0B5D256B" w:rsidR="008B13D3" w:rsidRPr="008B13D3" w:rsidRDefault="008B13D3" w:rsidP="008B13D3">
      <w:pPr>
        <w:pStyle w:val="23"/>
        <w:tabs>
          <w:tab w:val="clear" w:pos="10206"/>
          <w:tab w:val="right" w:leader="dot" w:pos="9923"/>
        </w:tabs>
        <w:ind w:right="283" w:firstLine="425"/>
        <w:rPr>
          <w:rFonts w:ascii="Arial" w:eastAsiaTheme="minorEastAsia" w:hAnsi="Arial" w:cs="Arial"/>
          <w:b w:val="0"/>
          <w:kern w:val="2"/>
          <w:sz w:val="24"/>
          <w:szCs w:val="24"/>
          <w14:ligatures w14:val="standardContextual"/>
        </w:rPr>
      </w:pPr>
      <w:hyperlink w:anchor="_Toc211546888" w:history="1">
        <w:r w:rsidRPr="008B13D3">
          <w:rPr>
            <w:rStyle w:val="ae"/>
            <w:rFonts w:ascii="Arial" w:hAnsi="Arial" w:cs="Arial"/>
            <w:b w:val="0"/>
          </w:rPr>
          <w:t>1. 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градостроительных регламентов).</w:t>
        </w:r>
        <w:r w:rsidRPr="008B13D3">
          <w:rPr>
            <w:rFonts w:ascii="Arial" w:hAnsi="Arial" w:cs="Arial"/>
            <w:b w:val="0"/>
            <w:webHidden/>
          </w:rPr>
          <w:tab/>
        </w:r>
        <w:r w:rsidRPr="008B13D3">
          <w:rPr>
            <w:rFonts w:ascii="Arial" w:hAnsi="Arial" w:cs="Arial"/>
            <w:b w:val="0"/>
            <w:webHidden/>
          </w:rPr>
          <w:fldChar w:fldCharType="begin"/>
        </w:r>
        <w:r w:rsidRPr="008B13D3">
          <w:rPr>
            <w:rFonts w:ascii="Arial" w:hAnsi="Arial" w:cs="Arial"/>
            <w:b w:val="0"/>
            <w:webHidden/>
          </w:rPr>
          <w:instrText xml:space="preserve"> PAGEREF _Toc211546888 \h </w:instrText>
        </w:r>
        <w:r w:rsidRPr="008B13D3">
          <w:rPr>
            <w:rFonts w:ascii="Arial" w:hAnsi="Arial" w:cs="Arial"/>
            <w:b w:val="0"/>
            <w:webHidden/>
          </w:rPr>
        </w:r>
        <w:r w:rsidRPr="008B13D3">
          <w:rPr>
            <w:rFonts w:ascii="Arial" w:hAnsi="Arial" w:cs="Arial"/>
            <w:b w:val="0"/>
            <w:webHidden/>
          </w:rPr>
          <w:fldChar w:fldCharType="separate"/>
        </w:r>
        <w:r w:rsidR="00AE1537">
          <w:rPr>
            <w:rFonts w:ascii="Arial" w:hAnsi="Arial" w:cs="Arial"/>
            <w:b w:val="0"/>
            <w:webHidden/>
          </w:rPr>
          <w:t>22</w:t>
        </w:r>
        <w:r w:rsidRPr="008B13D3">
          <w:rPr>
            <w:rFonts w:ascii="Arial" w:hAnsi="Arial" w:cs="Arial"/>
            <w:b w:val="0"/>
            <w:webHidden/>
          </w:rPr>
          <w:fldChar w:fldCharType="end"/>
        </w:r>
      </w:hyperlink>
    </w:p>
    <w:p w14:paraId="30A227B2" w14:textId="0358A758" w:rsidR="008B13D3" w:rsidRPr="008B13D3" w:rsidRDefault="008B13D3" w:rsidP="008B13D3">
      <w:pPr>
        <w:pStyle w:val="23"/>
        <w:tabs>
          <w:tab w:val="clear" w:pos="10206"/>
          <w:tab w:val="right" w:leader="dot" w:pos="9923"/>
        </w:tabs>
        <w:ind w:right="283" w:firstLine="425"/>
        <w:rPr>
          <w:rFonts w:ascii="Arial" w:eastAsiaTheme="minorEastAsia" w:hAnsi="Arial" w:cs="Arial"/>
          <w:b w:val="0"/>
          <w:kern w:val="2"/>
          <w:sz w:val="24"/>
          <w:szCs w:val="24"/>
          <w14:ligatures w14:val="standardContextual"/>
        </w:rPr>
      </w:pPr>
      <w:hyperlink w:anchor="_Toc211546889" w:history="1">
        <w:r w:rsidRPr="008B13D3">
          <w:rPr>
            <w:rStyle w:val="ae"/>
            <w:rFonts w:ascii="Arial" w:hAnsi="Arial" w:cs="Arial"/>
            <w:b w:val="0"/>
          </w:rPr>
          <w:t>2. Характеристика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элементов планировочной структуры. Очередность планируемого развития территории, содержащие этапы проектирования, строительства, реконструкции объектов капитального строительства.</w:t>
        </w:r>
        <w:r w:rsidRPr="008B13D3">
          <w:rPr>
            <w:rFonts w:ascii="Arial" w:hAnsi="Arial" w:cs="Arial"/>
            <w:b w:val="0"/>
            <w:webHidden/>
          </w:rPr>
          <w:tab/>
        </w:r>
        <w:r w:rsidRPr="008B13D3">
          <w:rPr>
            <w:rFonts w:ascii="Arial" w:hAnsi="Arial" w:cs="Arial"/>
            <w:b w:val="0"/>
            <w:webHidden/>
          </w:rPr>
          <w:fldChar w:fldCharType="begin"/>
        </w:r>
        <w:r w:rsidRPr="008B13D3">
          <w:rPr>
            <w:rFonts w:ascii="Arial" w:hAnsi="Arial" w:cs="Arial"/>
            <w:b w:val="0"/>
            <w:webHidden/>
          </w:rPr>
          <w:instrText xml:space="preserve"> PAGEREF _Toc211546889 \h </w:instrText>
        </w:r>
        <w:r w:rsidRPr="008B13D3">
          <w:rPr>
            <w:rFonts w:ascii="Arial" w:hAnsi="Arial" w:cs="Arial"/>
            <w:b w:val="0"/>
            <w:webHidden/>
          </w:rPr>
        </w:r>
        <w:r w:rsidRPr="008B13D3">
          <w:rPr>
            <w:rFonts w:ascii="Arial" w:hAnsi="Arial" w:cs="Arial"/>
            <w:b w:val="0"/>
            <w:webHidden/>
          </w:rPr>
          <w:fldChar w:fldCharType="separate"/>
        </w:r>
        <w:r w:rsidR="00AE1537">
          <w:rPr>
            <w:rFonts w:ascii="Arial" w:hAnsi="Arial" w:cs="Arial"/>
            <w:b w:val="0"/>
            <w:webHidden/>
          </w:rPr>
          <w:t>23</w:t>
        </w:r>
        <w:r w:rsidRPr="008B13D3">
          <w:rPr>
            <w:rFonts w:ascii="Arial" w:hAnsi="Arial" w:cs="Arial"/>
            <w:b w:val="0"/>
            <w:webHidden/>
          </w:rPr>
          <w:fldChar w:fldCharType="end"/>
        </w:r>
      </w:hyperlink>
    </w:p>
    <w:p w14:paraId="57D9B1A7" w14:textId="79904C66" w:rsidR="008B13D3" w:rsidRPr="008B13D3" w:rsidRDefault="008B13D3" w:rsidP="008B13D3">
      <w:pPr>
        <w:pStyle w:val="23"/>
        <w:tabs>
          <w:tab w:val="clear" w:pos="10206"/>
          <w:tab w:val="right" w:leader="dot" w:pos="9923"/>
        </w:tabs>
        <w:ind w:right="283" w:firstLine="425"/>
        <w:rPr>
          <w:rFonts w:ascii="Arial" w:eastAsiaTheme="minorEastAsia" w:hAnsi="Arial" w:cs="Arial"/>
          <w:b w:val="0"/>
          <w:kern w:val="2"/>
          <w:sz w:val="24"/>
          <w:szCs w:val="24"/>
          <w14:ligatures w14:val="standardContextual"/>
        </w:rPr>
      </w:pPr>
      <w:hyperlink w:anchor="_Toc211546890" w:history="1">
        <w:r w:rsidRPr="008B13D3">
          <w:rPr>
            <w:rStyle w:val="ae"/>
            <w:rFonts w:ascii="Arial" w:hAnsi="Arial" w:cs="Arial"/>
            <w:b w:val="0"/>
          </w:rPr>
          <w:t>4. Каталог координат поворотных точек границы проектирования.</w:t>
        </w:r>
        <w:r w:rsidRPr="008B13D3">
          <w:rPr>
            <w:rFonts w:ascii="Arial" w:hAnsi="Arial" w:cs="Arial"/>
            <w:b w:val="0"/>
            <w:webHidden/>
          </w:rPr>
          <w:tab/>
        </w:r>
        <w:r w:rsidRPr="008B13D3">
          <w:rPr>
            <w:rFonts w:ascii="Arial" w:hAnsi="Arial" w:cs="Arial"/>
            <w:b w:val="0"/>
            <w:webHidden/>
          </w:rPr>
          <w:fldChar w:fldCharType="begin"/>
        </w:r>
        <w:r w:rsidRPr="008B13D3">
          <w:rPr>
            <w:rFonts w:ascii="Arial" w:hAnsi="Arial" w:cs="Arial"/>
            <w:b w:val="0"/>
            <w:webHidden/>
          </w:rPr>
          <w:instrText xml:space="preserve"> PAGEREF _Toc211546890 \h </w:instrText>
        </w:r>
        <w:r w:rsidRPr="008B13D3">
          <w:rPr>
            <w:rFonts w:ascii="Arial" w:hAnsi="Arial" w:cs="Arial"/>
            <w:b w:val="0"/>
            <w:webHidden/>
          </w:rPr>
        </w:r>
        <w:r w:rsidRPr="008B13D3">
          <w:rPr>
            <w:rFonts w:ascii="Arial" w:hAnsi="Arial" w:cs="Arial"/>
            <w:b w:val="0"/>
            <w:webHidden/>
          </w:rPr>
          <w:fldChar w:fldCharType="separate"/>
        </w:r>
        <w:r w:rsidR="00AE1537">
          <w:rPr>
            <w:rFonts w:ascii="Arial" w:hAnsi="Arial" w:cs="Arial"/>
            <w:b w:val="0"/>
            <w:webHidden/>
          </w:rPr>
          <w:t>24</w:t>
        </w:r>
        <w:r w:rsidRPr="008B13D3">
          <w:rPr>
            <w:rFonts w:ascii="Arial" w:hAnsi="Arial" w:cs="Arial"/>
            <w:b w:val="0"/>
            <w:webHidden/>
          </w:rPr>
          <w:fldChar w:fldCharType="end"/>
        </w:r>
      </w:hyperlink>
    </w:p>
    <w:p w14:paraId="55813347" w14:textId="565E5DEE" w:rsidR="008B13D3" w:rsidRPr="008B13D3" w:rsidRDefault="008B13D3" w:rsidP="008B13D3">
      <w:pPr>
        <w:pStyle w:val="23"/>
        <w:tabs>
          <w:tab w:val="clear" w:pos="10206"/>
          <w:tab w:val="right" w:leader="dot" w:pos="9923"/>
        </w:tabs>
        <w:ind w:right="283" w:firstLine="425"/>
        <w:rPr>
          <w:rFonts w:ascii="Arial" w:eastAsiaTheme="minorEastAsia" w:hAnsi="Arial" w:cs="Arial"/>
          <w:b w:val="0"/>
          <w:kern w:val="2"/>
          <w:sz w:val="24"/>
          <w:szCs w:val="24"/>
          <w14:ligatures w14:val="standardContextual"/>
        </w:rPr>
      </w:pPr>
      <w:hyperlink w:anchor="_Toc211546891" w:history="1">
        <w:r w:rsidRPr="008B13D3">
          <w:rPr>
            <w:rStyle w:val="ae"/>
            <w:rFonts w:ascii="Arial" w:eastAsiaTheme="minorHAnsi" w:hAnsi="Arial" w:cs="Arial"/>
            <w:b w:val="0"/>
            <w:lang w:eastAsia="en-US"/>
          </w:rPr>
          <w:t>5. Каталог координат устанавливаемых и отменяемых красных линий.</w:t>
        </w:r>
        <w:r w:rsidRPr="008B13D3">
          <w:rPr>
            <w:rFonts w:ascii="Arial" w:hAnsi="Arial" w:cs="Arial"/>
            <w:b w:val="0"/>
            <w:webHidden/>
          </w:rPr>
          <w:tab/>
        </w:r>
        <w:r w:rsidRPr="008B13D3">
          <w:rPr>
            <w:rFonts w:ascii="Arial" w:hAnsi="Arial" w:cs="Arial"/>
            <w:b w:val="0"/>
            <w:webHidden/>
          </w:rPr>
          <w:fldChar w:fldCharType="begin"/>
        </w:r>
        <w:r w:rsidRPr="008B13D3">
          <w:rPr>
            <w:rFonts w:ascii="Arial" w:hAnsi="Arial" w:cs="Arial"/>
            <w:b w:val="0"/>
            <w:webHidden/>
          </w:rPr>
          <w:instrText xml:space="preserve"> PAGEREF _Toc211546891 \h </w:instrText>
        </w:r>
        <w:r w:rsidRPr="008B13D3">
          <w:rPr>
            <w:rFonts w:ascii="Arial" w:hAnsi="Arial" w:cs="Arial"/>
            <w:b w:val="0"/>
            <w:webHidden/>
          </w:rPr>
        </w:r>
        <w:r w:rsidRPr="008B13D3">
          <w:rPr>
            <w:rFonts w:ascii="Arial" w:hAnsi="Arial" w:cs="Arial"/>
            <w:b w:val="0"/>
            <w:webHidden/>
          </w:rPr>
          <w:fldChar w:fldCharType="separate"/>
        </w:r>
        <w:r w:rsidR="00AE1537">
          <w:rPr>
            <w:rFonts w:ascii="Arial" w:hAnsi="Arial" w:cs="Arial"/>
            <w:b w:val="0"/>
            <w:webHidden/>
          </w:rPr>
          <w:t>17</w:t>
        </w:r>
        <w:r w:rsidRPr="008B13D3">
          <w:rPr>
            <w:rFonts w:ascii="Arial" w:hAnsi="Arial" w:cs="Arial"/>
            <w:b w:val="0"/>
            <w:webHidden/>
          </w:rPr>
          <w:fldChar w:fldCharType="end"/>
        </w:r>
      </w:hyperlink>
    </w:p>
    <w:p w14:paraId="6D39CC4D" w14:textId="5898FBF0" w:rsidR="00862E09" w:rsidRPr="006B2B29" w:rsidRDefault="00862E09" w:rsidP="008B13D3">
      <w:pPr>
        <w:pStyle w:val="23"/>
        <w:tabs>
          <w:tab w:val="clear" w:pos="10206"/>
          <w:tab w:val="right" w:leader="dot" w:pos="9923"/>
        </w:tabs>
        <w:ind w:right="283" w:firstLine="425"/>
        <w:rPr>
          <w:rStyle w:val="ae"/>
          <w:rFonts w:ascii="Arial" w:hAnsi="Arial" w:cs="Arial"/>
          <w:b w:val="0"/>
          <w:color w:val="FF0000"/>
          <w:sz w:val="22"/>
          <w:szCs w:val="22"/>
        </w:rPr>
      </w:pPr>
      <w:r w:rsidRPr="008B13D3">
        <w:rPr>
          <w:rStyle w:val="ae"/>
          <w:rFonts w:ascii="Arial" w:hAnsi="Arial" w:cs="Arial"/>
          <w:b w:val="0"/>
          <w:color w:val="FF0000"/>
          <w:sz w:val="24"/>
          <w:szCs w:val="24"/>
        </w:rPr>
        <w:fldChar w:fldCharType="end"/>
      </w:r>
    </w:p>
    <w:p w14:paraId="5D5FA93F" w14:textId="77777777" w:rsidR="00862E09" w:rsidRPr="006B2B29" w:rsidRDefault="00862E09" w:rsidP="00F10A99">
      <w:pPr>
        <w:tabs>
          <w:tab w:val="left" w:pos="6379"/>
          <w:tab w:val="right" w:leader="dot" w:pos="9356"/>
          <w:tab w:val="right" w:leader="dot" w:pos="9487"/>
        </w:tabs>
        <w:rPr>
          <w:rFonts w:ascii="Arial" w:hAnsi="Arial" w:cs="Arial"/>
          <w:color w:val="FF0000"/>
          <w:sz w:val="24"/>
          <w:szCs w:val="24"/>
        </w:rPr>
      </w:pPr>
      <w:r w:rsidRPr="006B2B29">
        <w:rPr>
          <w:rFonts w:ascii="Arial" w:hAnsi="Arial" w:cs="Arial"/>
          <w:color w:val="FF0000"/>
          <w:sz w:val="24"/>
          <w:szCs w:val="24"/>
        </w:rPr>
        <w:br w:type="page"/>
      </w:r>
    </w:p>
    <w:p w14:paraId="39ECB8B8" w14:textId="77777777" w:rsidR="00862E09" w:rsidRPr="006B2B29" w:rsidRDefault="00862E09" w:rsidP="00CF6909">
      <w:pPr>
        <w:pStyle w:val="2"/>
        <w:tabs>
          <w:tab w:val="left" w:pos="284"/>
        </w:tabs>
        <w:ind w:firstLine="709"/>
        <w:rPr>
          <w:rFonts w:ascii="Arial" w:hAnsi="Arial" w:cs="Arial"/>
          <w:b/>
          <w:sz w:val="24"/>
          <w:szCs w:val="24"/>
        </w:rPr>
      </w:pPr>
      <w:bookmarkStart w:id="2" w:name="_Toc211546887"/>
      <w:r w:rsidRPr="006B2B29">
        <w:rPr>
          <w:rFonts w:ascii="Arial" w:hAnsi="Arial" w:cs="Arial"/>
          <w:b/>
          <w:sz w:val="24"/>
          <w:szCs w:val="24"/>
        </w:rPr>
        <w:lastRenderedPageBreak/>
        <w:t>Введение</w:t>
      </w:r>
      <w:bookmarkEnd w:id="2"/>
    </w:p>
    <w:p w14:paraId="497734B9" w14:textId="7B2B7C93" w:rsidR="008F5A2A" w:rsidRPr="006B2B29" w:rsidRDefault="001E6983" w:rsidP="008F5A2A">
      <w:pPr>
        <w:ind w:firstLine="567"/>
        <w:jc w:val="both"/>
        <w:rPr>
          <w:rFonts w:ascii="Arial" w:hAnsi="Arial" w:cs="Arial"/>
          <w:sz w:val="24"/>
          <w:szCs w:val="24"/>
        </w:rPr>
      </w:pPr>
      <w:bookmarkStart w:id="3" w:name="_Toc487806126"/>
      <w:bookmarkStart w:id="4" w:name="_Toc506388274"/>
      <w:r w:rsidRPr="006B2B29">
        <w:rPr>
          <w:rFonts w:ascii="Arial" w:hAnsi="Arial" w:cs="Arial"/>
          <w:sz w:val="24"/>
          <w:szCs w:val="24"/>
        </w:rPr>
        <w:t xml:space="preserve">Проект внесения изменений в проект планировки территории северо-восточной левобережной части города Красноярска в границах зон планируемого размещения объектов капитального строительства с номерами 9.12.12, 9.12.21, 9.12.22, 9.12.к </w:t>
      </w:r>
      <w:r w:rsidR="00144084" w:rsidRPr="006B2B29">
        <w:rPr>
          <w:rFonts w:ascii="Arial" w:hAnsi="Arial" w:cs="Arial"/>
          <w:bCs/>
          <w:sz w:val="24"/>
          <w:szCs w:val="24"/>
        </w:rPr>
        <w:t>(далее – Проект)</w:t>
      </w:r>
      <w:r w:rsidR="008F5A2A" w:rsidRPr="006B2B29">
        <w:rPr>
          <w:rFonts w:ascii="Arial" w:hAnsi="Arial" w:cs="Arial"/>
          <w:sz w:val="24"/>
          <w:szCs w:val="24"/>
        </w:rPr>
        <w:t xml:space="preserve">. </w:t>
      </w:r>
    </w:p>
    <w:p w14:paraId="7D2E7ACA" w14:textId="2F6F5785" w:rsidR="004B480A" w:rsidRPr="006B2B29" w:rsidRDefault="004B480A" w:rsidP="004B480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B2B29">
        <w:rPr>
          <w:rFonts w:ascii="Arial" w:hAnsi="Arial" w:cs="Arial"/>
          <w:sz w:val="24"/>
          <w:szCs w:val="24"/>
        </w:rPr>
        <w:t>Проектируемая территория расположена на лево</w:t>
      </w:r>
      <w:r w:rsidR="00144084" w:rsidRPr="006B2B29">
        <w:rPr>
          <w:rFonts w:ascii="Arial" w:hAnsi="Arial" w:cs="Arial"/>
          <w:sz w:val="24"/>
          <w:szCs w:val="24"/>
        </w:rPr>
        <w:t>м берегу реки Енисей, в северо-восточной</w:t>
      </w:r>
      <w:r w:rsidR="000F0286" w:rsidRPr="006B2B29">
        <w:rPr>
          <w:rFonts w:ascii="Arial" w:hAnsi="Arial" w:cs="Arial"/>
          <w:sz w:val="24"/>
          <w:szCs w:val="24"/>
        </w:rPr>
        <w:t xml:space="preserve"> части левобережья</w:t>
      </w:r>
      <w:r w:rsidR="00144084" w:rsidRPr="006B2B29">
        <w:rPr>
          <w:rFonts w:ascii="Arial" w:hAnsi="Arial" w:cs="Arial"/>
          <w:sz w:val="24"/>
          <w:szCs w:val="24"/>
        </w:rPr>
        <w:t>, в Советском</w:t>
      </w:r>
      <w:r w:rsidR="000F0286" w:rsidRPr="006B2B29">
        <w:rPr>
          <w:rFonts w:ascii="Arial" w:hAnsi="Arial" w:cs="Arial"/>
          <w:sz w:val="24"/>
          <w:szCs w:val="24"/>
        </w:rPr>
        <w:t xml:space="preserve"> районе</w:t>
      </w:r>
      <w:r w:rsidRPr="006B2B29">
        <w:rPr>
          <w:rFonts w:ascii="Arial" w:hAnsi="Arial" w:cs="Arial"/>
          <w:sz w:val="24"/>
          <w:szCs w:val="24"/>
        </w:rPr>
        <w:t>.</w:t>
      </w:r>
      <w:r w:rsidR="000F0286" w:rsidRPr="006B2B29">
        <w:rPr>
          <w:rFonts w:ascii="Arial" w:hAnsi="Arial" w:cs="Arial"/>
          <w:sz w:val="24"/>
          <w:szCs w:val="24"/>
        </w:rPr>
        <w:t xml:space="preserve"> С восточной стороны от парка Гвардейский, условно между улицей Джамбульская и проспектом Ульяновский.</w:t>
      </w:r>
    </w:p>
    <w:p w14:paraId="7B299290" w14:textId="0435B7D7" w:rsidR="004B480A" w:rsidRPr="006B2B29" w:rsidRDefault="004B480A" w:rsidP="004B480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B2B29">
        <w:rPr>
          <w:rFonts w:ascii="Arial" w:hAnsi="Arial" w:cs="Arial"/>
          <w:sz w:val="24"/>
          <w:szCs w:val="24"/>
        </w:rPr>
        <w:t>Площадь территории в границе проек</w:t>
      </w:r>
      <w:r w:rsidR="000F0286" w:rsidRPr="006B2B29">
        <w:rPr>
          <w:rFonts w:ascii="Arial" w:hAnsi="Arial" w:cs="Arial"/>
          <w:sz w:val="24"/>
          <w:szCs w:val="24"/>
        </w:rPr>
        <w:t xml:space="preserve">тирования составляет </w:t>
      </w:r>
      <w:r w:rsidR="00B52683" w:rsidRPr="006B2B29">
        <w:rPr>
          <w:rFonts w:ascii="Arial" w:hAnsi="Arial" w:cs="Arial"/>
          <w:sz w:val="24"/>
          <w:szCs w:val="24"/>
        </w:rPr>
        <w:t>29</w:t>
      </w:r>
      <w:r w:rsidR="000F0286" w:rsidRPr="006B2B29">
        <w:rPr>
          <w:rFonts w:ascii="Arial" w:hAnsi="Arial" w:cs="Arial"/>
          <w:sz w:val="24"/>
          <w:szCs w:val="24"/>
        </w:rPr>
        <w:t xml:space="preserve"> га</w:t>
      </w:r>
    </w:p>
    <w:p w14:paraId="04E88FD5" w14:textId="77777777" w:rsidR="004B480A" w:rsidRPr="006B2B29" w:rsidRDefault="004B480A" w:rsidP="008F5A2A">
      <w:pPr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</w:p>
    <w:p w14:paraId="68E2990C" w14:textId="6C506D10" w:rsidR="008F5A2A" w:rsidRPr="006B2B29" w:rsidRDefault="008F5A2A" w:rsidP="008F5A2A">
      <w:pPr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</w:p>
    <w:p w14:paraId="581643D0" w14:textId="77777777" w:rsidR="008F5A2A" w:rsidRPr="006B2B29" w:rsidRDefault="008F5A2A" w:rsidP="008F5A2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B2B29">
        <w:rPr>
          <w:rFonts w:ascii="Arial" w:hAnsi="Arial" w:cs="Arial"/>
          <w:sz w:val="24"/>
          <w:szCs w:val="24"/>
        </w:rPr>
        <w:t xml:space="preserve">Целями разработки проекта планировки в соответствии со статьей 42 Градостроительного кодекса Российской Федерации (далее - </w:t>
      </w:r>
      <w:proofErr w:type="spellStart"/>
      <w:r w:rsidRPr="006B2B29">
        <w:rPr>
          <w:rFonts w:ascii="Arial" w:hAnsi="Arial" w:cs="Arial"/>
          <w:sz w:val="24"/>
          <w:szCs w:val="24"/>
        </w:rPr>
        <w:t>ГрК</w:t>
      </w:r>
      <w:proofErr w:type="spellEnd"/>
      <w:r w:rsidRPr="006B2B29">
        <w:rPr>
          <w:rFonts w:ascii="Arial" w:hAnsi="Arial" w:cs="Arial"/>
          <w:sz w:val="24"/>
          <w:szCs w:val="24"/>
        </w:rPr>
        <w:t xml:space="preserve"> РФ) являются:</w:t>
      </w:r>
    </w:p>
    <w:p w14:paraId="172D42EB" w14:textId="77777777" w:rsidR="008F5A2A" w:rsidRPr="006B2B29" w:rsidRDefault="008F5A2A" w:rsidP="008F5A2A">
      <w:pPr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B2B29">
        <w:rPr>
          <w:rFonts w:ascii="Arial" w:hAnsi="Arial" w:cs="Arial"/>
          <w:sz w:val="24"/>
          <w:szCs w:val="24"/>
        </w:rPr>
        <w:t>установление границ зон планируемого размещения объектов капитального строительства;</w:t>
      </w:r>
    </w:p>
    <w:p w14:paraId="3E6CE7C5" w14:textId="77777777" w:rsidR="008F5A2A" w:rsidRPr="006B2B29" w:rsidRDefault="008F5A2A" w:rsidP="008F5A2A">
      <w:pPr>
        <w:numPr>
          <w:ilvl w:val="0"/>
          <w:numId w:val="3"/>
        </w:numPr>
        <w:tabs>
          <w:tab w:val="left" w:pos="851"/>
        </w:tabs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B2B29">
        <w:rPr>
          <w:rFonts w:ascii="Arial" w:hAnsi="Arial" w:cs="Arial"/>
          <w:sz w:val="24"/>
          <w:szCs w:val="24"/>
        </w:rPr>
        <w:t xml:space="preserve"> определение характеристик и очередности планируемого развития территории.</w:t>
      </w:r>
    </w:p>
    <w:p w14:paraId="73044575" w14:textId="77777777" w:rsidR="008F5A2A" w:rsidRPr="006B2B29" w:rsidRDefault="008F5A2A" w:rsidP="008F5A2A">
      <w:pPr>
        <w:tabs>
          <w:tab w:val="left" w:pos="851"/>
        </w:tabs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 w:rsidRPr="006B2B29">
        <w:rPr>
          <w:rFonts w:ascii="Arial" w:eastAsiaTheme="minorHAnsi" w:hAnsi="Arial" w:cs="Arial"/>
          <w:sz w:val="24"/>
          <w:szCs w:val="24"/>
        </w:rPr>
        <w:t>Задачами разработки настоящего проекта являются:</w:t>
      </w:r>
    </w:p>
    <w:p w14:paraId="496F4240" w14:textId="77777777" w:rsidR="008F5A2A" w:rsidRPr="006B2B29" w:rsidRDefault="008F5A2A" w:rsidP="008F5A2A">
      <w:pPr>
        <w:numPr>
          <w:ilvl w:val="0"/>
          <w:numId w:val="4"/>
        </w:numPr>
        <w:tabs>
          <w:tab w:val="left" w:pos="851"/>
          <w:tab w:val="left" w:pos="1418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B2B29">
        <w:rPr>
          <w:rFonts w:ascii="Arial" w:hAnsi="Arial" w:cs="Arial"/>
          <w:sz w:val="24"/>
          <w:szCs w:val="24"/>
        </w:rPr>
        <w:t>определение характеристик объектов капитального строительства общественно-делового и иного назначения и необходимых для функционирования таких объектов коммунальной, транспортной инфраструктур;</w:t>
      </w:r>
    </w:p>
    <w:p w14:paraId="4C4D5F66" w14:textId="77777777" w:rsidR="008F5A2A" w:rsidRPr="006B2B29" w:rsidRDefault="008F5A2A" w:rsidP="008F5A2A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4F51B734" w14:textId="77777777" w:rsidR="008F5A2A" w:rsidRPr="006B2B29" w:rsidRDefault="008F5A2A" w:rsidP="008F5A2A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CEE15FE" w14:textId="77777777" w:rsidR="008F5A2A" w:rsidRPr="006B2B29" w:rsidRDefault="008F5A2A" w:rsidP="008F5A2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B2B29">
        <w:rPr>
          <w:rFonts w:ascii="Arial" w:hAnsi="Arial" w:cs="Arial"/>
          <w:sz w:val="24"/>
          <w:szCs w:val="24"/>
        </w:rPr>
        <w:t>При выполнении учитываются следующие документы:</w:t>
      </w:r>
    </w:p>
    <w:p w14:paraId="24CE6B6B" w14:textId="77777777" w:rsidR="008F5A2A" w:rsidRPr="006B2B29" w:rsidRDefault="008F5A2A" w:rsidP="008F5A2A">
      <w:pPr>
        <w:autoSpaceDE w:val="0"/>
        <w:autoSpaceDN w:val="0"/>
        <w:adjustRightInd w:val="0"/>
        <w:spacing w:line="26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2B29">
        <w:rPr>
          <w:rFonts w:ascii="Arial" w:hAnsi="Arial" w:cs="Arial"/>
          <w:sz w:val="24"/>
          <w:szCs w:val="24"/>
        </w:rPr>
        <w:t>- Генеральный план городского округа город Красноярск Красноярского края, утвержденный решением Красноярского городского Совета депутатов от 13.03.2015 № 7-107 (ред. от 24.08.2022)</w:t>
      </w:r>
    </w:p>
    <w:p w14:paraId="1DFBBFEA" w14:textId="77777777" w:rsidR="008F5A2A" w:rsidRPr="006B2B29" w:rsidRDefault="008F5A2A" w:rsidP="008F5A2A">
      <w:pPr>
        <w:spacing w:line="269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2B29">
        <w:rPr>
          <w:rFonts w:ascii="Arial" w:hAnsi="Arial" w:cs="Arial"/>
          <w:sz w:val="24"/>
          <w:szCs w:val="24"/>
        </w:rPr>
        <w:t xml:space="preserve">- Правила землепользования и застройки городского округа город Красноярск Красноярского края, утвержденные решением Красноярского городского Совета депутатов от 07.07.2015 № В-122 </w:t>
      </w:r>
      <w:r w:rsidR="00262A4C" w:rsidRPr="006B2B29">
        <w:rPr>
          <w:rFonts w:ascii="Arial" w:hAnsi="Arial" w:cs="Arial"/>
          <w:sz w:val="24"/>
          <w:szCs w:val="24"/>
        </w:rPr>
        <w:t>(в действующей редакции)</w:t>
      </w:r>
      <w:r w:rsidR="00262A4C" w:rsidRPr="006B2B29">
        <w:rPr>
          <w:rFonts w:ascii="Arial" w:hAnsi="Arial" w:cs="Arial"/>
          <w:sz w:val="24"/>
          <w:szCs w:val="24"/>
          <w:lang w:eastAsia="ar-SA"/>
        </w:rPr>
        <w:t>;</w:t>
      </w:r>
    </w:p>
    <w:p w14:paraId="5DFE37E4" w14:textId="77777777" w:rsidR="008F5A2A" w:rsidRPr="006B2B29" w:rsidRDefault="008F5A2A" w:rsidP="008F5A2A">
      <w:pPr>
        <w:spacing w:line="269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6B2B29">
        <w:rPr>
          <w:rFonts w:ascii="Arial" w:hAnsi="Arial" w:cs="Arial"/>
          <w:sz w:val="24"/>
          <w:szCs w:val="24"/>
        </w:rPr>
        <w:t>- Проект планировки улично-дорожной сети и территорий общественного пользования городского округа город Красноярск, утвержденный постановлением администрации города Красноярска от 25.12.2015 № 833 (в действующей редакции)</w:t>
      </w:r>
      <w:r w:rsidRPr="006B2B29">
        <w:rPr>
          <w:rFonts w:ascii="Arial" w:hAnsi="Arial" w:cs="Arial"/>
          <w:sz w:val="24"/>
          <w:szCs w:val="24"/>
          <w:lang w:eastAsia="ar-SA"/>
        </w:rPr>
        <w:t>;</w:t>
      </w:r>
    </w:p>
    <w:p w14:paraId="7CB31565" w14:textId="77777777" w:rsidR="008F5A2A" w:rsidRPr="006B2B29" w:rsidRDefault="008F5A2A" w:rsidP="008F5A2A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B2B29">
        <w:rPr>
          <w:rFonts w:ascii="Arial" w:hAnsi="Arial" w:cs="Arial"/>
          <w:bCs/>
          <w:sz w:val="24"/>
          <w:szCs w:val="24"/>
        </w:rPr>
        <w:t xml:space="preserve">- Проект планировки и проект межевания </w:t>
      </w:r>
      <w:r w:rsidRPr="006B2B29">
        <w:rPr>
          <w:rFonts w:ascii="Arial" w:hAnsi="Arial" w:cs="Arial"/>
          <w:sz w:val="24"/>
          <w:szCs w:val="24"/>
        </w:rPr>
        <w:t xml:space="preserve">территории северо-восточной левобережной части города Красноярска, </w:t>
      </w:r>
      <w:r w:rsidRPr="006B2B29">
        <w:rPr>
          <w:rFonts w:ascii="Arial" w:hAnsi="Arial" w:cs="Arial"/>
          <w:sz w:val="24"/>
          <w:szCs w:val="24"/>
          <w:lang w:eastAsia="ar-SA"/>
        </w:rPr>
        <w:t>утвержденный постановлением администрации города от 01.07.2019 № 410 «</w:t>
      </w:r>
      <w:r w:rsidRPr="006B2B29">
        <w:rPr>
          <w:rFonts w:ascii="Arial" w:hAnsi="Arial" w:cs="Arial"/>
          <w:bCs/>
          <w:sz w:val="24"/>
          <w:szCs w:val="24"/>
        </w:rPr>
        <w:t xml:space="preserve">Об утверждении </w:t>
      </w:r>
      <w:r w:rsidRPr="006B2B29">
        <w:rPr>
          <w:rFonts w:ascii="Arial" w:hAnsi="Arial" w:cs="Arial"/>
          <w:sz w:val="24"/>
          <w:szCs w:val="24"/>
        </w:rPr>
        <w:t>проекта планировки и проекта межевания территории северо-восточной левобережной части города Красноярска».</w:t>
      </w:r>
    </w:p>
    <w:p w14:paraId="7D48AF49" w14:textId="77777777" w:rsidR="00D3740B" w:rsidRPr="006B2B29" w:rsidRDefault="00D3740B" w:rsidP="000F734E">
      <w:pPr>
        <w:tabs>
          <w:tab w:val="left" w:pos="1134"/>
        </w:tabs>
        <w:suppressAutoHyphens/>
        <w:contextualSpacing/>
        <w:jc w:val="both"/>
        <w:rPr>
          <w:rFonts w:ascii="Arial" w:hAnsi="Arial" w:cs="Arial"/>
          <w:color w:val="FF0000"/>
          <w:sz w:val="24"/>
          <w:lang w:eastAsia="ar-SA"/>
        </w:rPr>
      </w:pPr>
    </w:p>
    <w:p w14:paraId="68797D6D" w14:textId="77777777" w:rsidR="008F5A2A" w:rsidRPr="006B2B29" w:rsidRDefault="008F5A2A" w:rsidP="000F734E">
      <w:pPr>
        <w:tabs>
          <w:tab w:val="left" w:pos="1134"/>
        </w:tabs>
        <w:suppressAutoHyphens/>
        <w:contextualSpacing/>
        <w:jc w:val="both"/>
        <w:rPr>
          <w:rFonts w:ascii="Arial" w:hAnsi="Arial" w:cs="Arial"/>
          <w:color w:val="FF0000"/>
          <w:sz w:val="24"/>
          <w:lang w:eastAsia="ar-SA"/>
        </w:rPr>
      </w:pPr>
    </w:p>
    <w:p w14:paraId="17CDACD2" w14:textId="77777777" w:rsidR="008F5A2A" w:rsidRPr="006B2B29" w:rsidRDefault="008F5A2A" w:rsidP="000F734E">
      <w:pPr>
        <w:tabs>
          <w:tab w:val="left" w:pos="1134"/>
        </w:tabs>
        <w:suppressAutoHyphens/>
        <w:contextualSpacing/>
        <w:jc w:val="both"/>
        <w:rPr>
          <w:rFonts w:ascii="Arial" w:hAnsi="Arial" w:cs="Arial"/>
          <w:color w:val="FF0000"/>
          <w:sz w:val="24"/>
          <w:lang w:eastAsia="ar-SA"/>
        </w:rPr>
      </w:pPr>
    </w:p>
    <w:p w14:paraId="486BAF2F" w14:textId="77777777" w:rsidR="008F5A2A" w:rsidRPr="006B2B29" w:rsidRDefault="008F5A2A" w:rsidP="000F734E">
      <w:pPr>
        <w:tabs>
          <w:tab w:val="left" w:pos="1134"/>
        </w:tabs>
        <w:suppressAutoHyphens/>
        <w:contextualSpacing/>
        <w:jc w:val="both"/>
        <w:rPr>
          <w:rFonts w:ascii="Arial" w:hAnsi="Arial" w:cs="Arial"/>
          <w:color w:val="FF0000"/>
          <w:sz w:val="24"/>
          <w:lang w:eastAsia="ar-SA"/>
        </w:rPr>
      </w:pPr>
    </w:p>
    <w:p w14:paraId="662C6F12" w14:textId="77777777" w:rsidR="008F5A2A" w:rsidRPr="006B2B29" w:rsidRDefault="008F5A2A" w:rsidP="000F734E">
      <w:pPr>
        <w:tabs>
          <w:tab w:val="left" w:pos="1134"/>
        </w:tabs>
        <w:suppressAutoHyphens/>
        <w:contextualSpacing/>
        <w:jc w:val="both"/>
        <w:rPr>
          <w:rFonts w:ascii="Arial" w:hAnsi="Arial" w:cs="Arial"/>
          <w:color w:val="FF0000"/>
          <w:sz w:val="24"/>
          <w:lang w:eastAsia="ar-SA"/>
        </w:rPr>
      </w:pPr>
    </w:p>
    <w:p w14:paraId="51ADECF0" w14:textId="77777777" w:rsidR="008F5A2A" w:rsidRPr="006B2B29" w:rsidRDefault="008F5A2A" w:rsidP="000F734E">
      <w:pPr>
        <w:tabs>
          <w:tab w:val="left" w:pos="1134"/>
        </w:tabs>
        <w:suppressAutoHyphens/>
        <w:contextualSpacing/>
        <w:jc w:val="both"/>
        <w:rPr>
          <w:rFonts w:ascii="Arial" w:hAnsi="Arial" w:cs="Arial"/>
          <w:color w:val="FF0000"/>
          <w:sz w:val="24"/>
          <w:lang w:eastAsia="ar-SA"/>
        </w:rPr>
      </w:pPr>
    </w:p>
    <w:p w14:paraId="1867A681" w14:textId="77777777" w:rsidR="008F5A2A" w:rsidRPr="006B2B29" w:rsidRDefault="008F5A2A" w:rsidP="000F734E">
      <w:pPr>
        <w:tabs>
          <w:tab w:val="left" w:pos="1134"/>
        </w:tabs>
        <w:suppressAutoHyphens/>
        <w:contextualSpacing/>
        <w:jc w:val="both"/>
        <w:rPr>
          <w:rFonts w:ascii="Arial" w:hAnsi="Arial" w:cs="Arial"/>
          <w:color w:val="FF0000"/>
          <w:sz w:val="24"/>
          <w:lang w:eastAsia="ar-SA"/>
        </w:rPr>
      </w:pPr>
    </w:p>
    <w:p w14:paraId="0EF3B3D3" w14:textId="77777777" w:rsidR="008840DE" w:rsidRPr="006B2B29" w:rsidRDefault="008840DE" w:rsidP="000F734E">
      <w:pPr>
        <w:tabs>
          <w:tab w:val="left" w:pos="1134"/>
        </w:tabs>
        <w:suppressAutoHyphens/>
        <w:contextualSpacing/>
        <w:jc w:val="both"/>
        <w:rPr>
          <w:rFonts w:ascii="Arial" w:hAnsi="Arial" w:cs="Arial"/>
          <w:color w:val="FF0000"/>
          <w:sz w:val="24"/>
          <w:lang w:eastAsia="ar-SA"/>
        </w:rPr>
      </w:pPr>
    </w:p>
    <w:p w14:paraId="43EA37C1" w14:textId="77777777" w:rsidR="008840DE" w:rsidRPr="006B2B29" w:rsidRDefault="008840DE" w:rsidP="000F734E">
      <w:pPr>
        <w:tabs>
          <w:tab w:val="left" w:pos="1134"/>
        </w:tabs>
        <w:suppressAutoHyphens/>
        <w:contextualSpacing/>
        <w:jc w:val="both"/>
        <w:rPr>
          <w:rFonts w:ascii="Arial" w:hAnsi="Arial" w:cs="Arial"/>
          <w:color w:val="FF0000"/>
          <w:sz w:val="24"/>
          <w:lang w:eastAsia="ar-SA"/>
        </w:rPr>
      </w:pPr>
    </w:p>
    <w:p w14:paraId="7477F2A9" w14:textId="77777777" w:rsidR="008840DE" w:rsidRPr="006B2B29" w:rsidRDefault="008840DE" w:rsidP="000F734E">
      <w:pPr>
        <w:tabs>
          <w:tab w:val="left" w:pos="1134"/>
        </w:tabs>
        <w:suppressAutoHyphens/>
        <w:contextualSpacing/>
        <w:jc w:val="both"/>
        <w:rPr>
          <w:rFonts w:ascii="Arial" w:hAnsi="Arial" w:cs="Arial"/>
          <w:color w:val="FF0000"/>
          <w:sz w:val="24"/>
          <w:lang w:eastAsia="ar-SA"/>
        </w:rPr>
      </w:pPr>
    </w:p>
    <w:p w14:paraId="056F83B6" w14:textId="77777777" w:rsidR="00B52683" w:rsidRPr="006B2B29" w:rsidRDefault="00B52683" w:rsidP="000F734E">
      <w:pPr>
        <w:tabs>
          <w:tab w:val="left" w:pos="1134"/>
        </w:tabs>
        <w:suppressAutoHyphens/>
        <w:contextualSpacing/>
        <w:jc w:val="both"/>
        <w:rPr>
          <w:rFonts w:ascii="Arial" w:hAnsi="Arial" w:cs="Arial"/>
          <w:color w:val="FF0000"/>
          <w:sz w:val="24"/>
          <w:lang w:eastAsia="ar-SA"/>
        </w:rPr>
      </w:pPr>
    </w:p>
    <w:p w14:paraId="3E862613" w14:textId="77777777" w:rsidR="00B52683" w:rsidRPr="006B2B29" w:rsidRDefault="00B52683" w:rsidP="000F734E">
      <w:pPr>
        <w:tabs>
          <w:tab w:val="left" w:pos="1134"/>
        </w:tabs>
        <w:suppressAutoHyphens/>
        <w:contextualSpacing/>
        <w:jc w:val="both"/>
        <w:rPr>
          <w:rFonts w:ascii="Arial" w:hAnsi="Arial" w:cs="Arial"/>
          <w:color w:val="FF0000"/>
          <w:sz w:val="24"/>
          <w:lang w:eastAsia="ar-SA"/>
        </w:rPr>
      </w:pPr>
    </w:p>
    <w:p w14:paraId="362A890D" w14:textId="77777777" w:rsidR="008840DE" w:rsidRPr="006B2B29" w:rsidRDefault="008840DE" w:rsidP="000F734E">
      <w:pPr>
        <w:tabs>
          <w:tab w:val="left" w:pos="1134"/>
        </w:tabs>
        <w:suppressAutoHyphens/>
        <w:contextualSpacing/>
        <w:jc w:val="both"/>
        <w:rPr>
          <w:rFonts w:ascii="Arial" w:hAnsi="Arial" w:cs="Arial"/>
          <w:color w:val="FF0000"/>
          <w:sz w:val="24"/>
          <w:lang w:eastAsia="ar-SA"/>
        </w:rPr>
      </w:pPr>
    </w:p>
    <w:p w14:paraId="46B13A5B" w14:textId="77777777" w:rsidR="008840DE" w:rsidRPr="006B2B29" w:rsidRDefault="008840DE" w:rsidP="000F734E">
      <w:pPr>
        <w:tabs>
          <w:tab w:val="left" w:pos="1134"/>
        </w:tabs>
        <w:suppressAutoHyphens/>
        <w:contextualSpacing/>
        <w:jc w:val="both"/>
        <w:rPr>
          <w:rFonts w:ascii="Arial" w:hAnsi="Arial" w:cs="Arial"/>
          <w:color w:val="FF0000"/>
          <w:sz w:val="24"/>
          <w:lang w:eastAsia="ar-SA"/>
        </w:rPr>
      </w:pPr>
    </w:p>
    <w:p w14:paraId="01D2B7DC" w14:textId="77777777" w:rsidR="008840DE" w:rsidRPr="006B2B29" w:rsidRDefault="008840DE" w:rsidP="000F734E">
      <w:pPr>
        <w:tabs>
          <w:tab w:val="left" w:pos="1134"/>
        </w:tabs>
        <w:suppressAutoHyphens/>
        <w:contextualSpacing/>
        <w:jc w:val="both"/>
        <w:rPr>
          <w:rFonts w:ascii="Arial" w:hAnsi="Arial" w:cs="Arial"/>
          <w:color w:val="FF0000"/>
          <w:sz w:val="24"/>
          <w:lang w:eastAsia="ar-SA"/>
        </w:rPr>
      </w:pPr>
    </w:p>
    <w:p w14:paraId="5B6B6B3E" w14:textId="77777777" w:rsidR="008F5A2A" w:rsidRPr="006B2B29" w:rsidRDefault="008F5A2A" w:rsidP="000F734E">
      <w:pPr>
        <w:tabs>
          <w:tab w:val="left" w:pos="1134"/>
        </w:tabs>
        <w:suppressAutoHyphens/>
        <w:contextualSpacing/>
        <w:jc w:val="both"/>
        <w:rPr>
          <w:rFonts w:ascii="Arial" w:hAnsi="Arial" w:cs="Arial"/>
          <w:color w:val="FF0000"/>
          <w:sz w:val="24"/>
          <w:lang w:eastAsia="ar-SA"/>
        </w:rPr>
      </w:pPr>
    </w:p>
    <w:p w14:paraId="42FE1532" w14:textId="77777777" w:rsidR="008F5A2A" w:rsidRPr="006B2B29" w:rsidRDefault="008F5A2A" w:rsidP="000F734E">
      <w:pPr>
        <w:tabs>
          <w:tab w:val="left" w:pos="1134"/>
        </w:tabs>
        <w:suppressAutoHyphens/>
        <w:contextualSpacing/>
        <w:jc w:val="both"/>
        <w:rPr>
          <w:rFonts w:ascii="Arial" w:hAnsi="Arial" w:cs="Arial"/>
          <w:color w:val="FF0000"/>
          <w:sz w:val="24"/>
          <w:lang w:eastAsia="ar-SA"/>
        </w:rPr>
      </w:pPr>
    </w:p>
    <w:p w14:paraId="287FF9AE" w14:textId="77777777" w:rsidR="00D3740B" w:rsidRPr="006B2B29" w:rsidRDefault="00D3740B" w:rsidP="00D3740B">
      <w:pPr>
        <w:ind w:firstLine="567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5" w:name="_Hlk179400105"/>
      <w:r w:rsidRPr="006B2B29">
        <w:rPr>
          <w:rFonts w:ascii="Arial" w:eastAsiaTheme="minorHAnsi" w:hAnsi="Arial" w:cs="Arial"/>
          <w:b/>
          <w:sz w:val="24"/>
          <w:szCs w:val="24"/>
          <w:lang w:eastAsia="en-US"/>
        </w:rPr>
        <w:t>Нормативные ссылки:</w:t>
      </w:r>
    </w:p>
    <w:p w14:paraId="509A4BDF" w14:textId="77777777" w:rsidR="00D3740B" w:rsidRPr="006B2B29" w:rsidRDefault="00D3740B" w:rsidP="00D3740B">
      <w:pPr>
        <w:numPr>
          <w:ilvl w:val="0"/>
          <w:numId w:val="5"/>
        </w:numPr>
        <w:ind w:left="0" w:firstLine="567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B2B29">
        <w:rPr>
          <w:rFonts w:ascii="Arial" w:eastAsiaTheme="minorHAnsi" w:hAnsi="Arial" w:cs="Arial"/>
          <w:sz w:val="24"/>
          <w:szCs w:val="24"/>
          <w:lang w:eastAsia="en-US"/>
        </w:rPr>
        <w:t xml:space="preserve">Градостроительный кодекс Российской Федерации (далее-РФ) от 29.12.2004             № 190-ФЗ; </w:t>
      </w:r>
    </w:p>
    <w:p w14:paraId="4A5D84AD" w14:textId="77777777" w:rsidR="00D3740B" w:rsidRPr="006B2B29" w:rsidRDefault="00D3740B" w:rsidP="00D3740B">
      <w:pPr>
        <w:numPr>
          <w:ilvl w:val="0"/>
          <w:numId w:val="5"/>
        </w:numPr>
        <w:ind w:left="0" w:firstLine="567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B2B29">
        <w:rPr>
          <w:rFonts w:ascii="Arial" w:eastAsiaTheme="minorHAnsi" w:hAnsi="Arial" w:cs="Arial"/>
          <w:sz w:val="24"/>
          <w:szCs w:val="24"/>
          <w:lang w:eastAsia="en-US"/>
        </w:rPr>
        <w:t>Земельный кодекс РФ от 25.10.2001 № 136-ФЗ;</w:t>
      </w:r>
    </w:p>
    <w:p w14:paraId="00B7B273" w14:textId="77777777" w:rsidR="00D3740B" w:rsidRPr="006B2B29" w:rsidRDefault="00D3740B" w:rsidP="00D3740B">
      <w:pPr>
        <w:numPr>
          <w:ilvl w:val="0"/>
          <w:numId w:val="5"/>
        </w:numPr>
        <w:ind w:left="0" w:firstLine="567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6B2B29">
        <w:rPr>
          <w:rFonts w:ascii="Arial" w:eastAsiaTheme="minorHAnsi" w:hAnsi="Arial" w:cs="Arial"/>
          <w:sz w:val="24"/>
          <w:szCs w:val="24"/>
          <w:lang w:eastAsia="en-US"/>
        </w:rPr>
        <w:t>Водный кодекс РФ от 03.06.2006 № 74 ФЗ;</w:t>
      </w:r>
    </w:p>
    <w:p w14:paraId="224591D6" w14:textId="77777777" w:rsidR="00D3740B" w:rsidRPr="006B2B29" w:rsidRDefault="00D3740B" w:rsidP="00D3740B">
      <w:pPr>
        <w:numPr>
          <w:ilvl w:val="0"/>
          <w:numId w:val="5"/>
        </w:num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  <w:tab w:val="left" w:pos="1416"/>
          <w:tab w:val="left" w:pos="2124"/>
          <w:tab w:val="left" w:pos="2832"/>
          <w:tab w:val="left" w:pos="3540"/>
          <w:tab w:val="left" w:pos="394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B2B29">
        <w:rPr>
          <w:rFonts w:ascii="Arial" w:hAnsi="Arial" w:cs="Arial"/>
          <w:sz w:val="24"/>
          <w:szCs w:val="24"/>
        </w:rPr>
        <w:t>Действующие законодательные и нормативные акты об охране объектов культурного наследия;</w:t>
      </w:r>
    </w:p>
    <w:p w14:paraId="61F89116" w14:textId="77777777" w:rsidR="00D3740B" w:rsidRPr="006B2B29" w:rsidRDefault="00D3740B" w:rsidP="00D3740B">
      <w:pPr>
        <w:numPr>
          <w:ilvl w:val="0"/>
          <w:numId w:val="5"/>
        </w:num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  <w:tab w:val="left" w:pos="1416"/>
          <w:tab w:val="left" w:pos="2124"/>
          <w:tab w:val="left" w:pos="2832"/>
          <w:tab w:val="left" w:pos="3540"/>
          <w:tab w:val="left" w:pos="394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B2B29">
        <w:rPr>
          <w:rFonts w:ascii="Arial" w:hAnsi="Arial" w:cs="Arial"/>
          <w:sz w:val="24"/>
          <w:szCs w:val="24"/>
        </w:rPr>
        <w:t>Федеральный закон «О санитарно-эпидемиологическом благополучии населения» от 30.03.1999 № 52-ФЗ и иные действующие законодательные и нормативные акты, связанные с санитарными и экологическими ограничениями;</w:t>
      </w:r>
    </w:p>
    <w:p w14:paraId="17E2F63D" w14:textId="77777777" w:rsidR="00D3740B" w:rsidRPr="006B2B29" w:rsidRDefault="00D3740B" w:rsidP="00D3740B">
      <w:pPr>
        <w:numPr>
          <w:ilvl w:val="0"/>
          <w:numId w:val="5"/>
        </w:num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  <w:tab w:val="left" w:pos="1416"/>
          <w:tab w:val="left" w:pos="2124"/>
          <w:tab w:val="left" w:pos="2832"/>
          <w:tab w:val="left" w:pos="3540"/>
          <w:tab w:val="left" w:pos="394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autoSpaceDE w:val="0"/>
        <w:autoSpaceDN w:val="0"/>
        <w:adjustRightInd w:val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B2B29">
        <w:rPr>
          <w:rFonts w:ascii="Arial" w:hAnsi="Arial" w:cs="Arial"/>
          <w:sz w:val="24"/>
          <w:szCs w:val="24"/>
        </w:rPr>
        <w:t>Федеральный закон «О защите населения и территорий от чрезвычайных ситуаций природного и техногенного характера» от 21.12.1994 №68-ФЗ;</w:t>
      </w:r>
    </w:p>
    <w:p w14:paraId="790D39E7" w14:textId="77777777" w:rsidR="00D3740B" w:rsidRPr="006B2B29" w:rsidRDefault="00D3740B" w:rsidP="00D3740B">
      <w:pPr>
        <w:numPr>
          <w:ilvl w:val="0"/>
          <w:numId w:val="5"/>
        </w:num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  <w:tab w:val="left" w:pos="1416"/>
          <w:tab w:val="left" w:pos="2124"/>
          <w:tab w:val="left" w:pos="2832"/>
          <w:tab w:val="left" w:pos="3540"/>
          <w:tab w:val="left" w:pos="394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0" w:firstLine="567"/>
        <w:contextualSpacing/>
        <w:jc w:val="both"/>
        <w:rPr>
          <w:rFonts w:ascii="Arial" w:eastAsia="ヒラギノ角ゴ Pro W3" w:hAnsi="Arial" w:cs="Arial"/>
          <w:sz w:val="24"/>
          <w:szCs w:val="24"/>
        </w:rPr>
      </w:pPr>
      <w:r w:rsidRPr="006B2B29">
        <w:rPr>
          <w:rFonts w:ascii="Arial" w:eastAsia="ヒラギノ角ゴ Pro W3" w:hAnsi="Arial" w:cs="Arial"/>
          <w:sz w:val="24"/>
          <w:szCs w:val="24"/>
        </w:rPr>
        <w:t>Региональные нормативы градостроительного проектирования, утвержденные постановлением Правительства Красноярского края от 23.12.2014 № 631-п «Об утверждении региональных нормативов градостроительного проектирования Красноярского края»</w:t>
      </w:r>
      <w:r w:rsidR="00367739" w:rsidRPr="006B2B29">
        <w:rPr>
          <w:rFonts w:ascii="Arial" w:hAnsi="Arial" w:cs="Arial"/>
          <w:sz w:val="24"/>
          <w:szCs w:val="24"/>
        </w:rPr>
        <w:t xml:space="preserve"> (в действующей редакции)</w:t>
      </w:r>
      <w:r w:rsidRPr="006B2B29">
        <w:rPr>
          <w:rFonts w:ascii="Arial" w:eastAsia="ヒラギノ角ゴ Pro W3" w:hAnsi="Arial" w:cs="Arial"/>
          <w:sz w:val="24"/>
          <w:szCs w:val="24"/>
        </w:rPr>
        <w:t>;</w:t>
      </w:r>
    </w:p>
    <w:p w14:paraId="0B735885" w14:textId="77777777" w:rsidR="00D3740B" w:rsidRPr="006B2B29" w:rsidRDefault="00D3740B" w:rsidP="00D3740B">
      <w:pPr>
        <w:numPr>
          <w:ilvl w:val="0"/>
          <w:numId w:val="5"/>
        </w:num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  <w:tab w:val="left" w:pos="1416"/>
          <w:tab w:val="left" w:pos="2124"/>
          <w:tab w:val="left" w:pos="2832"/>
          <w:tab w:val="left" w:pos="3540"/>
          <w:tab w:val="left" w:pos="394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6B2B29">
        <w:rPr>
          <w:rFonts w:ascii="Arial" w:hAnsi="Arial" w:cs="Arial"/>
          <w:sz w:val="24"/>
          <w:szCs w:val="24"/>
        </w:rPr>
        <w:t>Правила выполнения инженерных изысканий, необходимых для подготовки документации по планировке территории, утвержденные постановлением Правительства Российской Федерации от 31.03.2017 № 402;</w:t>
      </w:r>
    </w:p>
    <w:p w14:paraId="631794B2" w14:textId="77777777" w:rsidR="00D3740B" w:rsidRPr="006B2B29" w:rsidRDefault="00D3740B" w:rsidP="00D3740B">
      <w:pPr>
        <w:numPr>
          <w:ilvl w:val="0"/>
          <w:numId w:val="5"/>
        </w:num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  <w:tab w:val="left" w:pos="1416"/>
          <w:tab w:val="left" w:pos="2124"/>
          <w:tab w:val="left" w:pos="2832"/>
          <w:tab w:val="left" w:pos="3540"/>
          <w:tab w:val="left" w:pos="394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0" w:firstLine="567"/>
        <w:contextualSpacing/>
        <w:jc w:val="both"/>
        <w:rPr>
          <w:rFonts w:ascii="Arial" w:eastAsia="ヒラギノ角ゴ Pro W3" w:hAnsi="Arial" w:cs="Arial"/>
          <w:sz w:val="24"/>
          <w:szCs w:val="24"/>
        </w:rPr>
      </w:pPr>
      <w:r w:rsidRPr="006B2B29">
        <w:rPr>
          <w:rFonts w:ascii="Arial" w:eastAsiaTheme="minorHAnsi" w:hAnsi="Arial" w:cs="Arial"/>
          <w:sz w:val="24"/>
          <w:szCs w:val="24"/>
          <w:lang w:eastAsia="en-US"/>
        </w:rPr>
        <w:t>СП 42.13330.2016 «Градостроительство. Планировка и застройка городских и сельских поселений. Актуализированная редакция СНиП 2.07.01-89*», утвержден приказом Министерства строительства и жилищно-коммунального хозяйства Российской Федерации от 30 декабря 2016 г. № 1034/</w:t>
      </w:r>
      <w:proofErr w:type="spellStart"/>
      <w:r w:rsidRPr="006B2B29">
        <w:rPr>
          <w:rFonts w:ascii="Arial" w:eastAsiaTheme="minorHAnsi" w:hAnsi="Arial" w:cs="Arial"/>
          <w:sz w:val="24"/>
          <w:szCs w:val="24"/>
          <w:lang w:eastAsia="en-US"/>
        </w:rPr>
        <w:t>пр</w:t>
      </w:r>
      <w:proofErr w:type="spellEnd"/>
      <w:r w:rsidRPr="006B2B29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14:paraId="1AB05B37" w14:textId="77777777" w:rsidR="00D3740B" w:rsidRPr="006B2B29" w:rsidRDefault="00D3740B" w:rsidP="00D3740B">
      <w:pPr>
        <w:numPr>
          <w:ilvl w:val="0"/>
          <w:numId w:val="5"/>
        </w:num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  <w:tab w:val="left" w:pos="1416"/>
          <w:tab w:val="left" w:pos="2124"/>
          <w:tab w:val="left" w:pos="2832"/>
          <w:tab w:val="left" w:pos="3540"/>
          <w:tab w:val="left" w:pos="394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0" w:firstLine="567"/>
        <w:contextualSpacing/>
        <w:jc w:val="both"/>
        <w:rPr>
          <w:rFonts w:ascii="Arial" w:eastAsia="ヒラギノ角ゴ Pro W3" w:hAnsi="Arial" w:cs="Arial"/>
          <w:sz w:val="24"/>
          <w:szCs w:val="24"/>
        </w:rPr>
      </w:pPr>
      <w:r w:rsidRPr="006B2B29">
        <w:rPr>
          <w:rFonts w:ascii="Arial" w:eastAsia="ヒラギノ角ゴ Pro W3" w:hAnsi="Arial" w:cs="Arial"/>
          <w:sz w:val="24"/>
          <w:szCs w:val="24"/>
        </w:rPr>
        <w:t xml:space="preserve">Постановление Правительства Красноярского края </w:t>
      </w:r>
      <w:r w:rsidRPr="006B2B29">
        <w:rPr>
          <w:rFonts w:ascii="Arial" w:hAnsi="Arial" w:cs="Arial"/>
          <w:sz w:val="24"/>
          <w:szCs w:val="24"/>
        </w:rPr>
        <w:t>от 02.07.2019 № 336-п «Об утверждении Порядка согласования органами исполнительной власти Красноярского края проекта задания на разработку документации по планировке территории, проекта задания на выполнение инженерных изысканий, необходимых для подготовки документации по планировке территории, в случаях, установленных Правительством Российской Федерации, или пояснительной записки, содержащей обоснование отсутствия необходимости выполнения инженерных изысканий</w:t>
      </w:r>
      <w:r w:rsidRPr="006B2B29">
        <w:rPr>
          <w:rFonts w:ascii="Arial" w:eastAsia="ヒラギノ角ゴ Pro W3" w:hAnsi="Arial" w:cs="Arial"/>
          <w:sz w:val="24"/>
          <w:szCs w:val="24"/>
        </w:rPr>
        <w:t>;</w:t>
      </w:r>
    </w:p>
    <w:p w14:paraId="7AA80BB1" w14:textId="4D24015F" w:rsidR="00D3740B" w:rsidRPr="006B2B29" w:rsidRDefault="00D3740B" w:rsidP="00D3740B">
      <w:pPr>
        <w:numPr>
          <w:ilvl w:val="0"/>
          <w:numId w:val="5"/>
        </w:num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  <w:tab w:val="left" w:pos="1416"/>
          <w:tab w:val="left" w:pos="2124"/>
          <w:tab w:val="left" w:pos="2832"/>
          <w:tab w:val="left" w:pos="3540"/>
          <w:tab w:val="left" w:pos="394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0" w:firstLine="567"/>
        <w:contextualSpacing/>
        <w:jc w:val="both"/>
        <w:rPr>
          <w:rFonts w:ascii="Arial" w:eastAsia="ヒラギノ角ゴ Pro W3" w:hAnsi="Arial" w:cs="Arial"/>
          <w:sz w:val="24"/>
          <w:szCs w:val="24"/>
        </w:rPr>
      </w:pPr>
      <w:r w:rsidRPr="006B2B29">
        <w:rPr>
          <w:rFonts w:ascii="Arial" w:eastAsia="ヒラギノ角ゴ Pro W3" w:hAnsi="Arial" w:cs="Arial"/>
          <w:sz w:val="24"/>
          <w:szCs w:val="24"/>
        </w:rPr>
        <w:t xml:space="preserve">Местные нормативы градостроительного проектирования городского округа </w:t>
      </w:r>
      <w:r w:rsidR="00D654A4" w:rsidRPr="006B2B29">
        <w:rPr>
          <w:rFonts w:ascii="Arial" w:eastAsia="ヒラギノ角ゴ Pro W3" w:hAnsi="Arial" w:cs="Arial"/>
          <w:sz w:val="24"/>
          <w:szCs w:val="24"/>
        </w:rPr>
        <w:t>город Красноярск,</w:t>
      </w:r>
      <w:r w:rsidRPr="006B2B29">
        <w:rPr>
          <w:rFonts w:ascii="Arial" w:eastAsia="ヒラギノ角ゴ Pro W3" w:hAnsi="Arial" w:cs="Arial"/>
          <w:sz w:val="24"/>
          <w:szCs w:val="24"/>
        </w:rPr>
        <w:t xml:space="preserve"> утвержд</w:t>
      </w:r>
      <w:r w:rsidR="00965785" w:rsidRPr="006B2B29">
        <w:rPr>
          <w:rFonts w:ascii="Arial" w:eastAsia="ヒラギノ角ゴ Pro W3" w:hAnsi="Arial" w:cs="Arial"/>
          <w:sz w:val="24"/>
          <w:szCs w:val="24"/>
        </w:rPr>
        <w:t>е</w:t>
      </w:r>
      <w:r w:rsidRPr="006B2B29">
        <w:rPr>
          <w:rFonts w:ascii="Arial" w:eastAsia="ヒラギノ角ゴ Pro W3" w:hAnsi="Arial" w:cs="Arial"/>
          <w:sz w:val="24"/>
          <w:szCs w:val="24"/>
        </w:rPr>
        <w:t>нные решением Красноярского городского совета депутатов от 4.09.2018 № В-299;</w:t>
      </w:r>
    </w:p>
    <w:p w14:paraId="1BD586C8" w14:textId="77777777" w:rsidR="00D3740B" w:rsidRPr="006B2B29" w:rsidRDefault="00D3740B" w:rsidP="00D3740B">
      <w:pPr>
        <w:numPr>
          <w:ilvl w:val="0"/>
          <w:numId w:val="5"/>
        </w:num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0"/>
          <w:tab w:val="left" w:pos="1416"/>
          <w:tab w:val="left" w:pos="2124"/>
          <w:tab w:val="left" w:pos="2832"/>
          <w:tab w:val="left" w:pos="3540"/>
          <w:tab w:val="left" w:pos="394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left="0" w:firstLine="567"/>
        <w:contextualSpacing/>
        <w:jc w:val="both"/>
        <w:rPr>
          <w:rFonts w:ascii="Arial" w:eastAsia="ヒラギノ角ゴ Pro W3" w:hAnsi="Arial" w:cs="Arial"/>
          <w:sz w:val="24"/>
          <w:szCs w:val="24"/>
        </w:rPr>
      </w:pPr>
      <w:r w:rsidRPr="006B2B29">
        <w:rPr>
          <w:rFonts w:ascii="Arial" w:eastAsia="ヒラギノ角ゴ Pro W3" w:hAnsi="Arial" w:cs="Arial"/>
          <w:sz w:val="24"/>
          <w:szCs w:val="24"/>
        </w:rPr>
        <w:t>Иные нормативно-правовые документы, необходимые для подготовки документации по планировке территории.</w:t>
      </w:r>
    </w:p>
    <w:p w14:paraId="69A05556" w14:textId="77777777" w:rsidR="00D3740B" w:rsidRPr="006B2B29" w:rsidRDefault="00D3740B" w:rsidP="00D3740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B2B29">
        <w:rPr>
          <w:rFonts w:ascii="Arial" w:hAnsi="Arial" w:cs="Arial"/>
          <w:sz w:val="24"/>
          <w:szCs w:val="24"/>
        </w:rPr>
        <w:t>Перечень остальных используемых нормативных документов приводятся в соответствующих специальных разделах.</w:t>
      </w:r>
    </w:p>
    <w:p w14:paraId="46F6A44D" w14:textId="77777777" w:rsidR="00D3740B" w:rsidRPr="006B2B29" w:rsidRDefault="00D3740B" w:rsidP="00D3740B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6B2B29">
        <w:rPr>
          <w:rFonts w:ascii="Arial" w:hAnsi="Arial" w:cs="Arial"/>
          <w:sz w:val="24"/>
          <w:szCs w:val="24"/>
        </w:rPr>
        <w:t>Пояснительная записка выполнена в соответствии с Техническим заданием.</w:t>
      </w:r>
    </w:p>
    <w:p w14:paraId="7F09F290" w14:textId="77777777" w:rsidR="008F5A2A" w:rsidRPr="006B2B29" w:rsidRDefault="008F5A2A" w:rsidP="00D3740B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</w:p>
    <w:p w14:paraId="3BAB814A" w14:textId="77777777" w:rsidR="004F7350" w:rsidRPr="006B2B29" w:rsidRDefault="00177965" w:rsidP="00D3740B">
      <w:pPr>
        <w:pStyle w:val="2"/>
        <w:pageBreakBefore/>
        <w:tabs>
          <w:tab w:val="left" w:pos="284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bookmarkStart w:id="6" w:name="_Toc211546888"/>
      <w:bookmarkEnd w:id="5"/>
      <w:r w:rsidRPr="006B2B29">
        <w:rPr>
          <w:rFonts w:ascii="Arial" w:hAnsi="Arial" w:cs="Arial"/>
          <w:b/>
          <w:sz w:val="24"/>
          <w:szCs w:val="24"/>
        </w:rPr>
        <w:lastRenderedPageBreak/>
        <w:t>1</w:t>
      </w:r>
      <w:bookmarkStart w:id="7" w:name="_Hlk179400143"/>
      <w:r w:rsidR="00A8260F" w:rsidRPr="006B2B29">
        <w:rPr>
          <w:rFonts w:ascii="Arial" w:hAnsi="Arial" w:cs="Arial"/>
          <w:b/>
          <w:sz w:val="24"/>
          <w:szCs w:val="24"/>
        </w:rPr>
        <w:t>.</w:t>
      </w:r>
      <w:r w:rsidR="004F7350" w:rsidRPr="006B2B29">
        <w:rPr>
          <w:rFonts w:ascii="Arial" w:hAnsi="Arial" w:cs="Arial"/>
          <w:b/>
          <w:sz w:val="24"/>
          <w:szCs w:val="24"/>
        </w:rPr>
        <w:t xml:space="preserve"> Положение о характеристиках планируемого развития территории, в том числе о плотности и параметрах застройки территории</w:t>
      </w:r>
      <w:r w:rsidR="00AE7B54" w:rsidRPr="006B2B29">
        <w:rPr>
          <w:rFonts w:ascii="Arial" w:hAnsi="Arial" w:cs="Arial"/>
          <w:b/>
          <w:sz w:val="24"/>
          <w:szCs w:val="24"/>
        </w:rPr>
        <w:t xml:space="preserve"> (в пределах, установленных градостроительны</w:t>
      </w:r>
      <w:r w:rsidR="002826E9" w:rsidRPr="006B2B29">
        <w:rPr>
          <w:rFonts w:ascii="Arial" w:hAnsi="Arial" w:cs="Arial"/>
          <w:b/>
          <w:sz w:val="24"/>
          <w:szCs w:val="24"/>
        </w:rPr>
        <w:t>х</w:t>
      </w:r>
      <w:r w:rsidR="00AE7B54" w:rsidRPr="006B2B29">
        <w:rPr>
          <w:rFonts w:ascii="Arial" w:hAnsi="Arial" w:cs="Arial"/>
          <w:b/>
          <w:sz w:val="24"/>
          <w:szCs w:val="24"/>
        </w:rPr>
        <w:t xml:space="preserve"> регламенто</w:t>
      </w:r>
      <w:r w:rsidR="002826E9" w:rsidRPr="006B2B29">
        <w:rPr>
          <w:rFonts w:ascii="Arial" w:hAnsi="Arial" w:cs="Arial"/>
          <w:b/>
          <w:sz w:val="24"/>
          <w:szCs w:val="24"/>
        </w:rPr>
        <w:t>в</w:t>
      </w:r>
      <w:r w:rsidR="00AE7B54" w:rsidRPr="006B2B29">
        <w:rPr>
          <w:rFonts w:ascii="Arial" w:hAnsi="Arial" w:cs="Arial"/>
          <w:b/>
          <w:sz w:val="24"/>
          <w:szCs w:val="24"/>
        </w:rPr>
        <w:t>)</w:t>
      </w:r>
      <w:r w:rsidR="004F7350" w:rsidRPr="006B2B29">
        <w:rPr>
          <w:rFonts w:ascii="Arial" w:hAnsi="Arial" w:cs="Arial"/>
          <w:b/>
          <w:sz w:val="24"/>
          <w:szCs w:val="24"/>
        </w:rPr>
        <w:t>.</w:t>
      </w:r>
      <w:bookmarkEnd w:id="3"/>
      <w:bookmarkEnd w:id="4"/>
      <w:bookmarkEnd w:id="6"/>
    </w:p>
    <w:p w14:paraId="34EDC79B" w14:textId="77777777" w:rsidR="00CF4533" w:rsidRPr="006B2B29" w:rsidRDefault="00CF4533" w:rsidP="009A4615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3D8BBAD7" w14:textId="01974193" w:rsidR="00931D3C" w:rsidRPr="006B2B29" w:rsidRDefault="00931D3C" w:rsidP="009A4615">
      <w:pPr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6B2B29">
        <w:rPr>
          <w:rFonts w:ascii="Arial" w:hAnsi="Arial" w:cs="Arial"/>
          <w:sz w:val="24"/>
          <w:szCs w:val="24"/>
        </w:rPr>
        <w:t xml:space="preserve">Площадь территории в границе проектирования – </w:t>
      </w:r>
      <w:r w:rsidR="00B52683" w:rsidRPr="006B2B29">
        <w:rPr>
          <w:rFonts w:ascii="Arial" w:hAnsi="Arial" w:cs="Arial"/>
          <w:sz w:val="24"/>
          <w:szCs w:val="24"/>
        </w:rPr>
        <w:t>29</w:t>
      </w:r>
      <w:r w:rsidRPr="006B2B29">
        <w:rPr>
          <w:rFonts w:ascii="Arial" w:hAnsi="Arial" w:cs="Arial"/>
          <w:sz w:val="24"/>
          <w:szCs w:val="24"/>
        </w:rPr>
        <w:t xml:space="preserve"> га.</w:t>
      </w:r>
    </w:p>
    <w:p w14:paraId="348BA478" w14:textId="1DFB6B26" w:rsidR="00B37CCB" w:rsidRPr="006B2B29" w:rsidRDefault="00177D0C" w:rsidP="009277E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B2B29">
        <w:rPr>
          <w:rFonts w:ascii="Arial" w:hAnsi="Arial" w:cs="Arial"/>
          <w:sz w:val="24"/>
          <w:szCs w:val="24"/>
        </w:rPr>
        <w:t>Проектом устанавливаются параметры застройки территории на основании</w:t>
      </w:r>
      <w:r w:rsidR="009277EB" w:rsidRPr="006B2B29">
        <w:rPr>
          <w:rFonts w:ascii="Arial" w:hAnsi="Arial" w:cs="Arial"/>
          <w:sz w:val="24"/>
          <w:szCs w:val="24"/>
        </w:rPr>
        <w:t xml:space="preserve"> </w:t>
      </w:r>
      <w:r w:rsidR="00B37CCB" w:rsidRPr="006B2B29">
        <w:rPr>
          <w:rFonts w:ascii="Arial" w:hAnsi="Arial" w:cs="Arial"/>
          <w:sz w:val="24"/>
          <w:szCs w:val="24"/>
        </w:rPr>
        <w:t>Правил землепользования и застройки городского округа город Красноярск</w:t>
      </w:r>
      <w:r w:rsidR="006C2CA5" w:rsidRPr="006B2B29">
        <w:rPr>
          <w:rFonts w:ascii="Arial" w:hAnsi="Arial" w:cs="Arial"/>
          <w:sz w:val="24"/>
          <w:szCs w:val="24"/>
        </w:rPr>
        <w:t xml:space="preserve"> Красноярского края</w:t>
      </w:r>
      <w:r w:rsidR="00B37CCB" w:rsidRPr="006B2B29">
        <w:rPr>
          <w:rFonts w:ascii="Arial" w:hAnsi="Arial" w:cs="Arial"/>
          <w:sz w:val="24"/>
          <w:szCs w:val="24"/>
        </w:rPr>
        <w:t>, утвержденных решением Красноярского городского Совета де</w:t>
      </w:r>
      <w:r w:rsidR="00CD0ACB" w:rsidRPr="006B2B29">
        <w:rPr>
          <w:rFonts w:ascii="Arial" w:hAnsi="Arial" w:cs="Arial"/>
          <w:sz w:val="24"/>
          <w:szCs w:val="24"/>
        </w:rPr>
        <w:t>путатов от 07.07.2015</w:t>
      </w:r>
      <w:r w:rsidR="00965785" w:rsidRPr="006B2B29">
        <w:rPr>
          <w:rFonts w:ascii="Arial" w:hAnsi="Arial" w:cs="Arial"/>
          <w:sz w:val="24"/>
          <w:szCs w:val="24"/>
        </w:rPr>
        <w:t xml:space="preserve"> </w:t>
      </w:r>
      <w:r w:rsidR="00CD0ACB" w:rsidRPr="006B2B29">
        <w:rPr>
          <w:rFonts w:ascii="Arial" w:hAnsi="Arial" w:cs="Arial"/>
          <w:sz w:val="24"/>
          <w:szCs w:val="24"/>
        </w:rPr>
        <w:t xml:space="preserve">№ В-122, </w:t>
      </w:r>
      <w:r w:rsidR="00F06F4F" w:rsidRPr="006B2B29">
        <w:rPr>
          <w:rFonts w:ascii="Arial" w:hAnsi="Arial" w:cs="Arial"/>
          <w:sz w:val="24"/>
          <w:szCs w:val="24"/>
        </w:rPr>
        <w:t>в действующей редакции</w:t>
      </w:r>
      <w:r w:rsidR="005C4FF5" w:rsidRPr="006B2B29">
        <w:rPr>
          <w:rFonts w:ascii="Arial" w:hAnsi="Arial" w:cs="Arial"/>
          <w:sz w:val="24"/>
          <w:szCs w:val="24"/>
        </w:rPr>
        <w:t>.</w:t>
      </w:r>
      <w:r w:rsidR="00CD0ACB" w:rsidRPr="006B2B29">
        <w:rPr>
          <w:rFonts w:ascii="Arial" w:hAnsi="Arial" w:cs="Arial"/>
          <w:sz w:val="24"/>
          <w:szCs w:val="24"/>
        </w:rPr>
        <w:t xml:space="preserve"> </w:t>
      </w:r>
    </w:p>
    <w:p w14:paraId="6C316BAE" w14:textId="24BA6271" w:rsidR="009277EB" w:rsidRPr="006B2B29" w:rsidRDefault="009277EB" w:rsidP="00390D19">
      <w:pPr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6B2B29">
        <w:rPr>
          <w:rFonts w:ascii="Arial" w:hAnsi="Arial" w:cs="Arial"/>
          <w:sz w:val="24"/>
          <w:szCs w:val="24"/>
        </w:rPr>
        <w:t xml:space="preserve">Территория в рассматриваемых границах, находится в </w:t>
      </w:r>
      <w:r w:rsidRPr="006B2B29">
        <w:rPr>
          <w:rFonts w:ascii="Arial" w:hAnsi="Arial" w:cs="Arial"/>
          <w:sz w:val="24"/>
          <w:szCs w:val="24"/>
          <w:lang w:eastAsia="ar-SA"/>
        </w:rPr>
        <w:t>территориальн</w:t>
      </w:r>
      <w:r w:rsidR="009F50DC" w:rsidRPr="006B2B29">
        <w:rPr>
          <w:rFonts w:ascii="Arial" w:hAnsi="Arial" w:cs="Arial"/>
          <w:sz w:val="24"/>
          <w:szCs w:val="24"/>
          <w:lang w:eastAsia="ar-SA"/>
        </w:rPr>
        <w:t>ой</w:t>
      </w:r>
      <w:r w:rsidRPr="006B2B29">
        <w:rPr>
          <w:rFonts w:ascii="Arial" w:hAnsi="Arial" w:cs="Arial"/>
          <w:sz w:val="24"/>
          <w:szCs w:val="24"/>
          <w:lang w:eastAsia="ar-SA"/>
        </w:rPr>
        <w:t xml:space="preserve"> зон</w:t>
      </w:r>
      <w:r w:rsidR="009F50DC" w:rsidRPr="006B2B29">
        <w:rPr>
          <w:rFonts w:ascii="Arial" w:hAnsi="Arial" w:cs="Arial"/>
          <w:sz w:val="24"/>
          <w:szCs w:val="24"/>
          <w:lang w:eastAsia="ar-SA"/>
        </w:rPr>
        <w:t>е</w:t>
      </w:r>
      <w:r w:rsidR="000F0286" w:rsidRPr="006B2B29">
        <w:rPr>
          <w:rFonts w:ascii="Arial" w:hAnsi="Arial" w:cs="Arial"/>
          <w:sz w:val="24"/>
          <w:szCs w:val="24"/>
          <w:lang w:eastAsia="ar-SA"/>
        </w:rPr>
        <w:t xml:space="preserve"> </w:t>
      </w:r>
      <w:r w:rsidR="00922C9A" w:rsidRPr="006B2B29">
        <w:rPr>
          <w:rFonts w:ascii="Arial" w:hAnsi="Arial" w:cs="Arial"/>
          <w:sz w:val="24"/>
          <w:szCs w:val="24"/>
          <w:lang w:eastAsia="ar-SA"/>
        </w:rPr>
        <w:t>городской рекреации</w:t>
      </w:r>
      <w:r w:rsidR="000F0286" w:rsidRPr="006B2B29">
        <w:rPr>
          <w:rFonts w:ascii="Arial" w:hAnsi="Arial" w:cs="Arial"/>
          <w:sz w:val="24"/>
          <w:szCs w:val="24"/>
          <w:lang w:eastAsia="ar-SA"/>
        </w:rPr>
        <w:t xml:space="preserve"> (Р2</w:t>
      </w:r>
      <w:r w:rsidR="00390D19" w:rsidRPr="006B2B29">
        <w:rPr>
          <w:rFonts w:ascii="Arial" w:hAnsi="Arial" w:cs="Arial"/>
          <w:sz w:val="24"/>
          <w:szCs w:val="24"/>
          <w:lang w:eastAsia="ar-SA"/>
        </w:rPr>
        <w:t>)</w:t>
      </w:r>
      <w:r w:rsidR="00CF7A85" w:rsidRPr="006B2B29">
        <w:rPr>
          <w:rFonts w:ascii="Arial" w:hAnsi="Arial" w:cs="Arial"/>
          <w:sz w:val="24"/>
          <w:szCs w:val="24"/>
          <w:lang w:eastAsia="ar-SA"/>
        </w:rPr>
        <w:t>, в зоне объектов физической культуры и спорта (Р-4)</w:t>
      </w:r>
      <w:r w:rsidR="00CF7A85" w:rsidRPr="006B2B29">
        <w:rPr>
          <w:rFonts w:ascii="Arial" w:hAnsi="Arial" w:cs="Arial"/>
          <w:sz w:val="24"/>
          <w:szCs w:val="24"/>
          <w:lang w:eastAsia="ar-SA"/>
        </w:rPr>
        <w:br/>
        <w:t>и в коммунально-складской зоне (П-3).</w:t>
      </w:r>
    </w:p>
    <w:p w14:paraId="0D3ACCE7" w14:textId="77777777" w:rsidR="008576D8" w:rsidRPr="006B2B29" w:rsidRDefault="008576D8" w:rsidP="00390D19">
      <w:pPr>
        <w:ind w:firstLine="709"/>
        <w:jc w:val="both"/>
        <w:rPr>
          <w:rFonts w:ascii="Arial" w:eastAsiaTheme="minorHAnsi" w:hAnsi="Arial" w:cs="Arial"/>
          <w:color w:val="FF0000"/>
          <w:sz w:val="24"/>
          <w:szCs w:val="24"/>
          <w:lang w:eastAsia="en-US"/>
        </w:rPr>
      </w:pPr>
    </w:p>
    <w:p w14:paraId="3EFCD51E" w14:textId="60C8BF7F" w:rsidR="00A8260F" w:rsidRPr="006B2B29" w:rsidRDefault="008576D8" w:rsidP="008576D8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6B2B29">
        <w:rPr>
          <w:rFonts w:ascii="Arial" w:hAnsi="Arial" w:cs="Arial"/>
          <w:sz w:val="24"/>
          <w:szCs w:val="24"/>
          <w:lang w:eastAsia="ar-SA"/>
        </w:rPr>
        <w:t>Таблица № 1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1276"/>
        <w:gridCol w:w="1276"/>
        <w:gridCol w:w="1701"/>
        <w:gridCol w:w="1559"/>
        <w:gridCol w:w="1701"/>
        <w:gridCol w:w="1559"/>
      </w:tblGrid>
      <w:tr w:rsidR="007E63E4" w:rsidRPr="006B2B29" w14:paraId="76783E07" w14:textId="07DF0DF9" w:rsidTr="00863AE9">
        <w:trPr>
          <w:trHeight w:val="1045"/>
          <w:tblHeader/>
        </w:trPr>
        <w:tc>
          <w:tcPr>
            <w:tcW w:w="1291" w:type="dxa"/>
            <w:hideMark/>
          </w:tcPr>
          <w:p w14:paraId="65353D15" w14:textId="77777777" w:rsidR="007E63E4" w:rsidRPr="006B2B29" w:rsidRDefault="007E63E4" w:rsidP="0097389F">
            <w:pPr>
              <w:rPr>
                <w:rFonts w:ascii="Arial" w:hAnsi="Arial" w:cs="Arial"/>
                <w:b/>
                <w:bCs/>
              </w:rPr>
            </w:pPr>
            <w:r w:rsidRPr="006B2B29">
              <w:rPr>
                <w:rFonts w:ascii="Arial" w:hAnsi="Arial" w:cs="Arial"/>
                <w:b/>
                <w:bCs/>
              </w:rPr>
              <w:t xml:space="preserve">Условный номер </w:t>
            </w:r>
          </w:p>
          <w:p w14:paraId="46754DB5" w14:textId="1804B39C" w:rsidR="007E63E4" w:rsidRPr="006B2B29" w:rsidRDefault="007E63E4" w:rsidP="0097389F">
            <w:pPr>
              <w:rPr>
                <w:rFonts w:ascii="Arial" w:hAnsi="Arial" w:cs="Arial"/>
                <w:b/>
                <w:bCs/>
              </w:rPr>
            </w:pPr>
            <w:r w:rsidRPr="006B2B29">
              <w:rPr>
                <w:rFonts w:ascii="Arial" w:hAnsi="Arial" w:cs="Arial"/>
                <w:b/>
                <w:bCs/>
              </w:rPr>
              <w:t>гра</w:t>
            </w:r>
            <w:r w:rsidRPr="006B2B29">
              <w:rPr>
                <w:rFonts w:ascii="Arial" w:hAnsi="Arial" w:cs="Arial"/>
                <w:b/>
                <w:bCs/>
              </w:rPr>
              <w:softHyphen/>
              <w:t xml:space="preserve">ниц зон планируемого </w:t>
            </w:r>
            <w:proofErr w:type="spellStart"/>
            <w:r w:rsidRPr="006B2B29">
              <w:rPr>
                <w:rFonts w:ascii="Arial" w:hAnsi="Arial" w:cs="Arial"/>
                <w:b/>
                <w:bCs/>
              </w:rPr>
              <w:t>размеще</w:t>
            </w:r>
            <w:r w:rsidR="00863AE9" w:rsidRPr="006B2B29">
              <w:rPr>
                <w:rFonts w:ascii="Arial" w:hAnsi="Arial" w:cs="Arial"/>
                <w:b/>
                <w:bCs/>
              </w:rPr>
              <w:t>-</w:t>
            </w:r>
            <w:r w:rsidRPr="006B2B29">
              <w:rPr>
                <w:rFonts w:ascii="Arial" w:hAnsi="Arial" w:cs="Arial"/>
                <w:b/>
                <w:bCs/>
              </w:rPr>
              <w:t>ния</w:t>
            </w:r>
            <w:proofErr w:type="spellEnd"/>
            <w:r w:rsidRPr="006B2B29">
              <w:rPr>
                <w:rFonts w:ascii="Arial" w:hAnsi="Arial" w:cs="Arial"/>
                <w:b/>
                <w:bCs/>
              </w:rPr>
              <w:t xml:space="preserve"> объектов </w:t>
            </w:r>
            <w:proofErr w:type="gramStart"/>
            <w:r w:rsidRPr="006B2B29">
              <w:rPr>
                <w:rFonts w:ascii="Arial" w:hAnsi="Arial" w:cs="Arial"/>
                <w:b/>
                <w:bCs/>
              </w:rPr>
              <w:t>капиталь</w:t>
            </w:r>
            <w:r w:rsidR="00863AE9" w:rsidRPr="006B2B29">
              <w:rPr>
                <w:rFonts w:ascii="Arial" w:hAnsi="Arial" w:cs="Arial"/>
                <w:b/>
                <w:bCs/>
              </w:rPr>
              <w:t>-</w:t>
            </w:r>
            <w:proofErr w:type="spellStart"/>
            <w:r w:rsidRPr="006B2B29">
              <w:rPr>
                <w:rFonts w:ascii="Arial" w:hAnsi="Arial" w:cs="Arial"/>
                <w:b/>
                <w:bCs/>
              </w:rPr>
              <w:t>ного</w:t>
            </w:r>
            <w:proofErr w:type="spellEnd"/>
            <w:proofErr w:type="gramEnd"/>
            <w:r w:rsidRPr="006B2B29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D32F4FE" w14:textId="432DB167" w:rsidR="007E63E4" w:rsidRPr="006B2B29" w:rsidRDefault="007E63E4" w:rsidP="0097389F">
            <w:pPr>
              <w:rPr>
                <w:rFonts w:ascii="Arial" w:hAnsi="Arial" w:cs="Arial"/>
                <w:b/>
                <w:bCs/>
              </w:rPr>
            </w:pPr>
            <w:r w:rsidRPr="006B2B29">
              <w:rPr>
                <w:rFonts w:ascii="Arial" w:hAnsi="Arial" w:cs="Arial"/>
                <w:b/>
                <w:bCs/>
              </w:rPr>
              <w:t>строи</w:t>
            </w:r>
            <w:r w:rsidRPr="006B2B29">
              <w:rPr>
                <w:rFonts w:ascii="Arial" w:hAnsi="Arial" w:cs="Arial"/>
                <w:b/>
                <w:bCs/>
              </w:rPr>
              <w:softHyphen/>
              <w:t>тельства</w:t>
            </w:r>
            <w:r w:rsidR="00A64D2E" w:rsidRPr="006B2B29">
              <w:rPr>
                <w:rFonts w:ascii="Arial" w:hAnsi="Arial" w:cs="Arial"/>
                <w:b/>
                <w:bCs/>
              </w:rPr>
              <w:t>/номер земельного участка</w:t>
            </w:r>
          </w:p>
        </w:tc>
        <w:tc>
          <w:tcPr>
            <w:tcW w:w="1276" w:type="dxa"/>
            <w:hideMark/>
          </w:tcPr>
          <w:p w14:paraId="46ED7EC1" w14:textId="11E93D89" w:rsidR="007E63E4" w:rsidRPr="006B2B29" w:rsidRDefault="007E63E4" w:rsidP="0097389F">
            <w:pPr>
              <w:rPr>
                <w:rFonts w:ascii="Arial" w:hAnsi="Arial" w:cs="Arial"/>
                <w:b/>
                <w:bCs/>
              </w:rPr>
            </w:pPr>
            <w:r w:rsidRPr="006B2B29">
              <w:rPr>
                <w:rFonts w:ascii="Arial" w:hAnsi="Arial" w:cs="Arial"/>
                <w:b/>
                <w:bCs/>
              </w:rPr>
              <w:t xml:space="preserve">Площадь </w:t>
            </w:r>
            <w:proofErr w:type="gramStart"/>
            <w:r w:rsidRPr="006B2B29">
              <w:rPr>
                <w:rFonts w:ascii="Arial" w:hAnsi="Arial" w:cs="Arial"/>
                <w:b/>
                <w:bCs/>
              </w:rPr>
              <w:t>земель</w:t>
            </w:r>
            <w:r w:rsidR="00863AE9" w:rsidRPr="006B2B29">
              <w:rPr>
                <w:rFonts w:ascii="Arial" w:hAnsi="Arial" w:cs="Arial"/>
                <w:b/>
                <w:bCs/>
              </w:rPr>
              <w:t>-</w:t>
            </w:r>
            <w:proofErr w:type="spellStart"/>
            <w:r w:rsidRPr="006B2B29">
              <w:rPr>
                <w:rFonts w:ascii="Arial" w:hAnsi="Arial" w:cs="Arial"/>
                <w:b/>
                <w:bCs/>
              </w:rPr>
              <w:t>ного</w:t>
            </w:r>
            <w:proofErr w:type="spellEnd"/>
            <w:proofErr w:type="gramEnd"/>
            <w:r w:rsidRPr="006B2B29">
              <w:rPr>
                <w:rFonts w:ascii="Arial" w:hAnsi="Arial" w:cs="Arial"/>
                <w:b/>
                <w:bCs/>
              </w:rPr>
              <w:t xml:space="preserve"> участка, м</w:t>
            </w:r>
            <w:r w:rsidRPr="006B2B29"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20247AB9" w14:textId="3C64310A" w:rsidR="007E63E4" w:rsidRPr="006B2B29" w:rsidRDefault="007E63E4" w:rsidP="0097389F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B2B29">
              <w:rPr>
                <w:rFonts w:ascii="Arial" w:hAnsi="Arial" w:cs="Arial"/>
                <w:b/>
                <w:bCs/>
              </w:rPr>
              <w:t>Террито</w:t>
            </w:r>
            <w:r w:rsidR="00863AE9" w:rsidRPr="006B2B29">
              <w:rPr>
                <w:rFonts w:ascii="Arial" w:hAnsi="Arial" w:cs="Arial"/>
                <w:b/>
                <w:bCs/>
              </w:rPr>
              <w:t>-</w:t>
            </w:r>
            <w:r w:rsidRPr="006B2B29">
              <w:rPr>
                <w:rFonts w:ascii="Arial" w:hAnsi="Arial" w:cs="Arial"/>
                <w:b/>
                <w:bCs/>
              </w:rPr>
              <w:t>риальная</w:t>
            </w:r>
            <w:proofErr w:type="spellEnd"/>
            <w:r w:rsidRPr="006B2B29">
              <w:rPr>
                <w:rFonts w:ascii="Arial" w:hAnsi="Arial" w:cs="Arial"/>
                <w:b/>
                <w:bCs/>
              </w:rPr>
              <w:t xml:space="preserve"> зона</w:t>
            </w:r>
          </w:p>
        </w:tc>
        <w:tc>
          <w:tcPr>
            <w:tcW w:w="1701" w:type="dxa"/>
            <w:hideMark/>
          </w:tcPr>
          <w:p w14:paraId="3284BF0F" w14:textId="1B57DE46" w:rsidR="007E63E4" w:rsidRPr="006B2B29" w:rsidRDefault="007E63E4" w:rsidP="0097389F">
            <w:pPr>
              <w:rPr>
                <w:rFonts w:ascii="Arial" w:hAnsi="Arial" w:cs="Arial"/>
                <w:b/>
                <w:bCs/>
              </w:rPr>
            </w:pPr>
            <w:r w:rsidRPr="006B2B29">
              <w:rPr>
                <w:rFonts w:ascii="Arial" w:hAnsi="Arial" w:cs="Arial"/>
                <w:b/>
                <w:bCs/>
              </w:rPr>
              <w:t>Минимальный отступ от границ земельных участков, м</w:t>
            </w:r>
          </w:p>
        </w:tc>
        <w:tc>
          <w:tcPr>
            <w:tcW w:w="1559" w:type="dxa"/>
          </w:tcPr>
          <w:p w14:paraId="29A2709A" w14:textId="23AC62EC" w:rsidR="007E63E4" w:rsidRPr="006B2B29" w:rsidRDefault="007E63E4" w:rsidP="0097389F">
            <w:pPr>
              <w:rPr>
                <w:rFonts w:ascii="Arial" w:hAnsi="Arial" w:cs="Arial"/>
                <w:b/>
                <w:bCs/>
              </w:rPr>
            </w:pPr>
            <w:r w:rsidRPr="006B2B29">
              <w:rPr>
                <w:rFonts w:ascii="Arial" w:hAnsi="Arial" w:cs="Arial"/>
                <w:b/>
                <w:bCs/>
              </w:rPr>
              <w:t>Предельное количество этажей</w:t>
            </w:r>
          </w:p>
        </w:tc>
        <w:tc>
          <w:tcPr>
            <w:tcW w:w="1701" w:type="dxa"/>
          </w:tcPr>
          <w:p w14:paraId="57C688BA" w14:textId="7C24DBA7" w:rsidR="007E63E4" w:rsidRPr="006B2B29" w:rsidRDefault="007E63E4" w:rsidP="0097389F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B2B29">
              <w:rPr>
                <w:rFonts w:ascii="Arial" w:hAnsi="Arial" w:cs="Arial"/>
                <w:b/>
                <w:bCs/>
              </w:rPr>
              <w:t>Максималь</w:t>
            </w:r>
            <w:r w:rsidR="00863AE9" w:rsidRPr="006B2B29">
              <w:rPr>
                <w:rFonts w:ascii="Arial" w:hAnsi="Arial" w:cs="Arial"/>
                <w:b/>
                <w:bCs/>
              </w:rPr>
              <w:t>-</w:t>
            </w:r>
            <w:r w:rsidRPr="006B2B29">
              <w:rPr>
                <w:rFonts w:ascii="Arial" w:hAnsi="Arial" w:cs="Arial"/>
                <w:b/>
                <w:bCs/>
              </w:rPr>
              <w:t>ный</w:t>
            </w:r>
            <w:proofErr w:type="spellEnd"/>
            <w:r w:rsidRPr="006B2B29">
              <w:rPr>
                <w:rFonts w:ascii="Arial" w:hAnsi="Arial" w:cs="Arial"/>
                <w:b/>
                <w:bCs/>
              </w:rPr>
              <w:t xml:space="preserve"> процент застройки, % </w:t>
            </w:r>
          </w:p>
        </w:tc>
        <w:tc>
          <w:tcPr>
            <w:tcW w:w="1559" w:type="dxa"/>
          </w:tcPr>
          <w:p w14:paraId="1327C9D3" w14:textId="06E04041" w:rsidR="007E63E4" w:rsidRPr="006B2B29" w:rsidRDefault="00CE6085" w:rsidP="0097389F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6B2B29">
              <w:rPr>
                <w:rFonts w:ascii="Arial" w:hAnsi="Arial" w:cs="Arial"/>
                <w:b/>
                <w:bCs/>
              </w:rPr>
              <w:t>Минималь-ный</w:t>
            </w:r>
            <w:proofErr w:type="spellEnd"/>
            <w:r w:rsidR="00863AE9" w:rsidRPr="006B2B29">
              <w:rPr>
                <w:rFonts w:ascii="Arial" w:hAnsi="Arial" w:cs="Arial"/>
                <w:b/>
                <w:bCs/>
              </w:rPr>
              <w:t xml:space="preserve"> процент застройки, %</w:t>
            </w:r>
          </w:p>
        </w:tc>
      </w:tr>
      <w:tr w:rsidR="00863AE9" w:rsidRPr="006B2B29" w14:paraId="319F3204" w14:textId="78765840" w:rsidTr="00354653">
        <w:trPr>
          <w:trHeight w:val="153"/>
        </w:trPr>
        <w:tc>
          <w:tcPr>
            <w:tcW w:w="1291" w:type="dxa"/>
            <w:vAlign w:val="center"/>
          </w:tcPr>
          <w:p w14:paraId="7DF09969" w14:textId="59D9E752" w:rsidR="00863AE9" w:rsidRPr="006B2B29" w:rsidRDefault="00FE73EA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9.12.21</w:t>
            </w:r>
          </w:p>
        </w:tc>
        <w:tc>
          <w:tcPr>
            <w:tcW w:w="1276" w:type="dxa"/>
            <w:vAlign w:val="center"/>
          </w:tcPr>
          <w:p w14:paraId="123A4F8D" w14:textId="1A3D9121" w:rsidR="00863AE9" w:rsidRPr="006B2B29" w:rsidRDefault="00863AE9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832</w:t>
            </w:r>
            <w:r w:rsidR="00EE67BF" w:rsidRPr="006B2B29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276" w:type="dxa"/>
            <w:vAlign w:val="center"/>
          </w:tcPr>
          <w:p w14:paraId="620A982E" w14:textId="68966D48" w:rsidR="00863AE9" w:rsidRPr="006B2B29" w:rsidRDefault="00863AE9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Р-2</w:t>
            </w:r>
          </w:p>
        </w:tc>
        <w:tc>
          <w:tcPr>
            <w:tcW w:w="1701" w:type="dxa"/>
            <w:vAlign w:val="center"/>
          </w:tcPr>
          <w:p w14:paraId="4B7D133F" w14:textId="77777777" w:rsidR="00863AE9" w:rsidRPr="006B2B29" w:rsidRDefault="00863AE9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не подлежат установлению</w:t>
            </w:r>
          </w:p>
        </w:tc>
        <w:tc>
          <w:tcPr>
            <w:tcW w:w="1559" w:type="dxa"/>
            <w:vAlign w:val="center"/>
          </w:tcPr>
          <w:p w14:paraId="18583F5E" w14:textId="77777777" w:rsidR="00863AE9" w:rsidRPr="006B2B29" w:rsidRDefault="00863AE9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не подлежат установлению</w:t>
            </w:r>
          </w:p>
        </w:tc>
        <w:tc>
          <w:tcPr>
            <w:tcW w:w="1701" w:type="dxa"/>
            <w:vAlign w:val="center"/>
          </w:tcPr>
          <w:p w14:paraId="0C83A6B5" w14:textId="77777777" w:rsidR="00863AE9" w:rsidRPr="006B2B29" w:rsidRDefault="00863AE9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не подлежат установлению</w:t>
            </w:r>
          </w:p>
        </w:tc>
        <w:tc>
          <w:tcPr>
            <w:tcW w:w="1559" w:type="dxa"/>
            <w:vAlign w:val="center"/>
          </w:tcPr>
          <w:p w14:paraId="6F247CB8" w14:textId="343C713D" w:rsidR="00863AE9" w:rsidRPr="006B2B29" w:rsidRDefault="00863AE9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не подлежат установлению</w:t>
            </w:r>
          </w:p>
        </w:tc>
      </w:tr>
      <w:tr w:rsidR="00A64D2E" w:rsidRPr="006B2B29" w14:paraId="00E410DD" w14:textId="65D18738" w:rsidTr="00354653">
        <w:trPr>
          <w:trHeight w:val="153"/>
        </w:trPr>
        <w:tc>
          <w:tcPr>
            <w:tcW w:w="1291" w:type="dxa"/>
            <w:vAlign w:val="center"/>
          </w:tcPr>
          <w:p w14:paraId="089D6030" w14:textId="7E8909E4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9.12.22</w:t>
            </w:r>
          </w:p>
        </w:tc>
        <w:tc>
          <w:tcPr>
            <w:tcW w:w="1276" w:type="dxa"/>
            <w:vAlign w:val="center"/>
          </w:tcPr>
          <w:p w14:paraId="187FC657" w14:textId="2BCD5274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46</w:t>
            </w:r>
            <w:r w:rsidR="00EE67BF" w:rsidRPr="006B2B29">
              <w:rPr>
                <w:rFonts w:ascii="Arial" w:hAnsi="Arial" w:cs="Arial"/>
                <w:bCs/>
              </w:rPr>
              <w:t>68</w:t>
            </w:r>
          </w:p>
        </w:tc>
        <w:tc>
          <w:tcPr>
            <w:tcW w:w="1276" w:type="dxa"/>
            <w:vAlign w:val="center"/>
          </w:tcPr>
          <w:p w14:paraId="78E8B438" w14:textId="0C1364B3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Р-2</w:t>
            </w:r>
          </w:p>
        </w:tc>
        <w:tc>
          <w:tcPr>
            <w:tcW w:w="1701" w:type="dxa"/>
            <w:vAlign w:val="center"/>
          </w:tcPr>
          <w:p w14:paraId="1256C687" w14:textId="25275C72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не подлежат установлению</w:t>
            </w:r>
          </w:p>
        </w:tc>
        <w:tc>
          <w:tcPr>
            <w:tcW w:w="1559" w:type="dxa"/>
            <w:vAlign w:val="center"/>
          </w:tcPr>
          <w:p w14:paraId="260AD806" w14:textId="72125781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не подлежат установлению</w:t>
            </w:r>
          </w:p>
        </w:tc>
        <w:tc>
          <w:tcPr>
            <w:tcW w:w="1701" w:type="dxa"/>
            <w:vAlign w:val="center"/>
          </w:tcPr>
          <w:p w14:paraId="090E33C0" w14:textId="44B3E4C0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не подлежат установлению</w:t>
            </w:r>
          </w:p>
        </w:tc>
        <w:tc>
          <w:tcPr>
            <w:tcW w:w="1559" w:type="dxa"/>
            <w:vAlign w:val="center"/>
          </w:tcPr>
          <w:p w14:paraId="323D4A3C" w14:textId="0DD109E1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не подлежат установлению</w:t>
            </w:r>
          </w:p>
        </w:tc>
      </w:tr>
      <w:tr w:rsidR="00A64D2E" w:rsidRPr="006B2B29" w14:paraId="7953EBBC" w14:textId="74559FEF" w:rsidTr="00354653">
        <w:trPr>
          <w:trHeight w:val="153"/>
        </w:trPr>
        <w:tc>
          <w:tcPr>
            <w:tcW w:w="1291" w:type="dxa"/>
            <w:vAlign w:val="center"/>
          </w:tcPr>
          <w:p w14:paraId="3D71A46C" w14:textId="3F3CDA76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9.12. к.1</w:t>
            </w:r>
          </w:p>
        </w:tc>
        <w:tc>
          <w:tcPr>
            <w:tcW w:w="1276" w:type="dxa"/>
            <w:vAlign w:val="center"/>
          </w:tcPr>
          <w:p w14:paraId="4BBD8698" w14:textId="00F175BF" w:rsidR="00A64D2E" w:rsidRPr="006B2B29" w:rsidRDefault="00EE67BF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269083</w:t>
            </w:r>
          </w:p>
        </w:tc>
        <w:tc>
          <w:tcPr>
            <w:tcW w:w="1276" w:type="dxa"/>
            <w:vAlign w:val="center"/>
          </w:tcPr>
          <w:p w14:paraId="40E15A5F" w14:textId="2FED1E2F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Р-2</w:t>
            </w:r>
          </w:p>
        </w:tc>
        <w:tc>
          <w:tcPr>
            <w:tcW w:w="1701" w:type="dxa"/>
            <w:vAlign w:val="center"/>
          </w:tcPr>
          <w:p w14:paraId="2054D098" w14:textId="36ABB975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не подлежат установлению</w:t>
            </w:r>
          </w:p>
        </w:tc>
        <w:tc>
          <w:tcPr>
            <w:tcW w:w="1559" w:type="dxa"/>
            <w:vAlign w:val="center"/>
          </w:tcPr>
          <w:p w14:paraId="70D32823" w14:textId="74F682CF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не подлежат установлению</w:t>
            </w:r>
          </w:p>
        </w:tc>
        <w:tc>
          <w:tcPr>
            <w:tcW w:w="1701" w:type="dxa"/>
            <w:vAlign w:val="center"/>
          </w:tcPr>
          <w:p w14:paraId="6FB7CD82" w14:textId="30054014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не подлежат установлению</w:t>
            </w:r>
          </w:p>
        </w:tc>
        <w:tc>
          <w:tcPr>
            <w:tcW w:w="1559" w:type="dxa"/>
            <w:vAlign w:val="center"/>
          </w:tcPr>
          <w:p w14:paraId="13E58040" w14:textId="547802ED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не подлежат установлению</w:t>
            </w:r>
          </w:p>
        </w:tc>
      </w:tr>
      <w:tr w:rsidR="00A64D2E" w:rsidRPr="006B2B29" w14:paraId="7A7C17E2" w14:textId="77777777" w:rsidTr="00354653">
        <w:trPr>
          <w:trHeight w:val="153"/>
        </w:trPr>
        <w:tc>
          <w:tcPr>
            <w:tcW w:w="1291" w:type="dxa"/>
            <w:vAlign w:val="center"/>
          </w:tcPr>
          <w:p w14:paraId="530CFBED" w14:textId="12A04AA5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9.12. к.2</w:t>
            </w:r>
          </w:p>
        </w:tc>
        <w:tc>
          <w:tcPr>
            <w:tcW w:w="1276" w:type="dxa"/>
            <w:vAlign w:val="center"/>
          </w:tcPr>
          <w:p w14:paraId="342992DB" w14:textId="2255A891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55</w:t>
            </w:r>
            <w:r w:rsidR="00EE67BF" w:rsidRPr="006B2B29"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1276" w:type="dxa"/>
            <w:vAlign w:val="center"/>
          </w:tcPr>
          <w:p w14:paraId="39F3BAA5" w14:textId="00980536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Р-4</w:t>
            </w:r>
          </w:p>
        </w:tc>
        <w:tc>
          <w:tcPr>
            <w:tcW w:w="1701" w:type="dxa"/>
            <w:vAlign w:val="center"/>
          </w:tcPr>
          <w:p w14:paraId="564C12AC" w14:textId="35B6B892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не подлежат установлению</w:t>
            </w:r>
          </w:p>
        </w:tc>
        <w:tc>
          <w:tcPr>
            <w:tcW w:w="1559" w:type="dxa"/>
            <w:vAlign w:val="center"/>
          </w:tcPr>
          <w:p w14:paraId="3F753C4E" w14:textId="3DD399C6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не подлежат установлению</w:t>
            </w:r>
          </w:p>
        </w:tc>
        <w:tc>
          <w:tcPr>
            <w:tcW w:w="1701" w:type="dxa"/>
            <w:vAlign w:val="center"/>
          </w:tcPr>
          <w:p w14:paraId="0F9764CA" w14:textId="79BF0782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не подлежат установлению</w:t>
            </w:r>
          </w:p>
        </w:tc>
        <w:tc>
          <w:tcPr>
            <w:tcW w:w="1559" w:type="dxa"/>
            <w:vAlign w:val="center"/>
          </w:tcPr>
          <w:p w14:paraId="3E0254CD" w14:textId="30900A7A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не подлежат установлению</w:t>
            </w:r>
          </w:p>
        </w:tc>
      </w:tr>
      <w:tr w:rsidR="00A64D2E" w:rsidRPr="006B2B29" w14:paraId="275BA08E" w14:textId="77777777" w:rsidTr="00354653">
        <w:trPr>
          <w:trHeight w:val="153"/>
        </w:trPr>
        <w:tc>
          <w:tcPr>
            <w:tcW w:w="1291" w:type="dxa"/>
            <w:vAlign w:val="center"/>
          </w:tcPr>
          <w:p w14:paraId="2BFAF116" w14:textId="72B72921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9.12. к.3</w:t>
            </w:r>
          </w:p>
        </w:tc>
        <w:tc>
          <w:tcPr>
            <w:tcW w:w="1276" w:type="dxa"/>
            <w:vAlign w:val="center"/>
          </w:tcPr>
          <w:p w14:paraId="54FF9C47" w14:textId="769A8606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152</w:t>
            </w:r>
          </w:p>
        </w:tc>
        <w:tc>
          <w:tcPr>
            <w:tcW w:w="1276" w:type="dxa"/>
            <w:vAlign w:val="center"/>
          </w:tcPr>
          <w:p w14:paraId="6D1B2DFA" w14:textId="07759A2B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П-3</w:t>
            </w:r>
          </w:p>
        </w:tc>
        <w:tc>
          <w:tcPr>
            <w:tcW w:w="1701" w:type="dxa"/>
            <w:vAlign w:val="center"/>
          </w:tcPr>
          <w:p w14:paraId="46BFB606" w14:textId="45A81EF7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не подлежат установлению</w:t>
            </w:r>
          </w:p>
        </w:tc>
        <w:tc>
          <w:tcPr>
            <w:tcW w:w="1559" w:type="dxa"/>
            <w:vAlign w:val="center"/>
          </w:tcPr>
          <w:p w14:paraId="43B6D4BA" w14:textId="5DB8BE2C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не подлежат установлению</w:t>
            </w:r>
          </w:p>
        </w:tc>
        <w:tc>
          <w:tcPr>
            <w:tcW w:w="1701" w:type="dxa"/>
            <w:vAlign w:val="center"/>
          </w:tcPr>
          <w:p w14:paraId="580BC786" w14:textId="13649307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не более 60%</w:t>
            </w:r>
          </w:p>
        </w:tc>
        <w:tc>
          <w:tcPr>
            <w:tcW w:w="1559" w:type="dxa"/>
            <w:vAlign w:val="center"/>
          </w:tcPr>
          <w:p w14:paraId="56F2455B" w14:textId="14691C62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не подлежат установлению</w:t>
            </w:r>
          </w:p>
        </w:tc>
      </w:tr>
      <w:tr w:rsidR="00A64D2E" w:rsidRPr="006B2B29" w14:paraId="6B065B60" w14:textId="77777777" w:rsidTr="00354653">
        <w:trPr>
          <w:trHeight w:val="153"/>
        </w:trPr>
        <w:tc>
          <w:tcPr>
            <w:tcW w:w="1291" w:type="dxa"/>
            <w:vAlign w:val="center"/>
          </w:tcPr>
          <w:p w14:paraId="7D3268CA" w14:textId="7F806569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096527">
              <w:rPr>
                <w:rFonts w:ascii="Arial" w:hAnsi="Arial" w:cs="Arial"/>
                <w:bCs/>
              </w:rPr>
              <w:t>9.12. к.4</w:t>
            </w:r>
          </w:p>
        </w:tc>
        <w:tc>
          <w:tcPr>
            <w:tcW w:w="1276" w:type="dxa"/>
            <w:vAlign w:val="center"/>
          </w:tcPr>
          <w:p w14:paraId="11EAF769" w14:textId="47F2CE45" w:rsidR="00A64D2E" w:rsidRPr="006B2B29" w:rsidRDefault="00096527" w:rsidP="0035465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959</w:t>
            </w:r>
          </w:p>
        </w:tc>
        <w:tc>
          <w:tcPr>
            <w:tcW w:w="1276" w:type="dxa"/>
            <w:vAlign w:val="center"/>
          </w:tcPr>
          <w:p w14:paraId="7E222B84" w14:textId="09D9D2DC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Р-2</w:t>
            </w:r>
          </w:p>
        </w:tc>
        <w:tc>
          <w:tcPr>
            <w:tcW w:w="1701" w:type="dxa"/>
            <w:vAlign w:val="center"/>
          </w:tcPr>
          <w:p w14:paraId="7FEC65E1" w14:textId="047B042A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не подлежат установлению</w:t>
            </w:r>
          </w:p>
        </w:tc>
        <w:tc>
          <w:tcPr>
            <w:tcW w:w="1559" w:type="dxa"/>
            <w:vAlign w:val="center"/>
          </w:tcPr>
          <w:p w14:paraId="2B0D5D8E" w14:textId="7E5B623F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не подлежат установлению</w:t>
            </w:r>
          </w:p>
        </w:tc>
        <w:tc>
          <w:tcPr>
            <w:tcW w:w="1701" w:type="dxa"/>
            <w:vAlign w:val="center"/>
          </w:tcPr>
          <w:p w14:paraId="3ACACAF5" w14:textId="12D5046C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не подлежат установлению</w:t>
            </w:r>
          </w:p>
        </w:tc>
        <w:tc>
          <w:tcPr>
            <w:tcW w:w="1559" w:type="dxa"/>
            <w:vAlign w:val="center"/>
          </w:tcPr>
          <w:p w14:paraId="10D8DF97" w14:textId="11176EB1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не подлежат установлению</w:t>
            </w:r>
          </w:p>
        </w:tc>
      </w:tr>
      <w:tr w:rsidR="00A64D2E" w:rsidRPr="006B2B29" w14:paraId="18E9D66B" w14:textId="77777777" w:rsidTr="00354653">
        <w:trPr>
          <w:trHeight w:val="153"/>
        </w:trPr>
        <w:tc>
          <w:tcPr>
            <w:tcW w:w="1291" w:type="dxa"/>
            <w:vAlign w:val="center"/>
          </w:tcPr>
          <w:p w14:paraId="270DB239" w14:textId="1D2DF805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9.12. к.5</w:t>
            </w:r>
          </w:p>
        </w:tc>
        <w:tc>
          <w:tcPr>
            <w:tcW w:w="1276" w:type="dxa"/>
            <w:vAlign w:val="center"/>
          </w:tcPr>
          <w:p w14:paraId="537B003C" w14:textId="29EAF3CA" w:rsidR="00A64D2E" w:rsidRPr="006B2B29" w:rsidRDefault="00EE67BF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85</w:t>
            </w:r>
          </w:p>
        </w:tc>
        <w:tc>
          <w:tcPr>
            <w:tcW w:w="1276" w:type="dxa"/>
            <w:vAlign w:val="center"/>
          </w:tcPr>
          <w:p w14:paraId="30C4DB3C" w14:textId="3B82501C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Р-2</w:t>
            </w:r>
          </w:p>
        </w:tc>
        <w:tc>
          <w:tcPr>
            <w:tcW w:w="1701" w:type="dxa"/>
            <w:vAlign w:val="center"/>
          </w:tcPr>
          <w:p w14:paraId="0B1B53AF" w14:textId="11480DB4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не подлежат установлению</w:t>
            </w:r>
          </w:p>
        </w:tc>
        <w:tc>
          <w:tcPr>
            <w:tcW w:w="1559" w:type="dxa"/>
            <w:vAlign w:val="center"/>
          </w:tcPr>
          <w:p w14:paraId="32660D9B" w14:textId="14426977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не подлежат установлению</w:t>
            </w:r>
          </w:p>
        </w:tc>
        <w:tc>
          <w:tcPr>
            <w:tcW w:w="1701" w:type="dxa"/>
            <w:vAlign w:val="center"/>
          </w:tcPr>
          <w:p w14:paraId="1024D385" w14:textId="52D4C11D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не подлежат установлению</w:t>
            </w:r>
          </w:p>
        </w:tc>
        <w:tc>
          <w:tcPr>
            <w:tcW w:w="1559" w:type="dxa"/>
            <w:vAlign w:val="center"/>
          </w:tcPr>
          <w:p w14:paraId="6FD3517B" w14:textId="470148EE" w:rsidR="00A64D2E" w:rsidRPr="006B2B29" w:rsidRDefault="00A64D2E" w:rsidP="00354653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не подлежат установлению</w:t>
            </w:r>
          </w:p>
        </w:tc>
      </w:tr>
      <w:tr w:rsidR="00EE67BF" w:rsidRPr="006B2B29" w14:paraId="5C94260D" w14:textId="77777777" w:rsidTr="00354653">
        <w:trPr>
          <w:trHeight w:val="153"/>
        </w:trPr>
        <w:tc>
          <w:tcPr>
            <w:tcW w:w="1291" w:type="dxa"/>
            <w:vAlign w:val="center"/>
          </w:tcPr>
          <w:p w14:paraId="35409EDB" w14:textId="62F7646D" w:rsidR="00EE67BF" w:rsidRPr="006B2B29" w:rsidRDefault="00EE67BF" w:rsidP="00EE67BF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9.12. к.6</w:t>
            </w:r>
          </w:p>
        </w:tc>
        <w:tc>
          <w:tcPr>
            <w:tcW w:w="1276" w:type="dxa"/>
            <w:vAlign w:val="center"/>
          </w:tcPr>
          <w:p w14:paraId="0B1B0257" w14:textId="2003C13A" w:rsidR="00EE67BF" w:rsidRPr="006B2B29" w:rsidRDefault="00EE67BF" w:rsidP="00EE67BF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1234</w:t>
            </w:r>
          </w:p>
        </w:tc>
        <w:tc>
          <w:tcPr>
            <w:tcW w:w="1276" w:type="dxa"/>
            <w:vAlign w:val="center"/>
          </w:tcPr>
          <w:p w14:paraId="263581B9" w14:textId="05D2ADAC" w:rsidR="00EE67BF" w:rsidRPr="006B2B29" w:rsidRDefault="00EE67BF" w:rsidP="00EE67BF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Р-2</w:t>
            </w:r>
          </w:p>
        </w:tc>
        <w:tc>
          <w:tcPr>
            <w:tcW w:w="1701" w:type="dxa"/>
            <w:vAlign w:val="center"/>
          </w:tcPr>
          <w:p w14:paraId="6DBE5FEF" w14:textId="6218BA36" w:rsidR="00EE67BF" w:rsidRPr="006B2B29" w:rsidRDefault="00EE67BF" w:rsidP="00EE67BF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не подлежат установлению</w:t>
            </w:r>
          </w:p>
        </w:tc>
        <w:tc>
          <w:tcPr>
            <w:tcW w:w="1559" w:type="dxa"/>
            <w:vAlign w:val="center"/>
          </w:tcPr>
          <w:p w14:paraId="3B7349D6" w14:textId="69AC8CD2" w:rsidR="00EE67BF" w:rsidRPr="006B2B29" w:rsidRDefault="00EE67BF" w:rsidP="00EE67BF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не подлежат установлению</w:t>
            </w:r>
          </w:p>
        </w:tc>
        <w:tc>
          <w:tcPr>
            <w:tcW w:w="1701" w:type="dxa"/>
            <w:vAlign w:val="center"/>
          </w:tcPr>
          <w:p w14:paraId="50E473E1" w14:textId="1BA34103" w:rsidR="00EE67BF" w:rsidRPr="006B2B29" w:rsidRDefault="00EE67BF" w:rsidP="00EE67BF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не подлежат установлению</w:t>
            </w:r>
          </w:p>
        </w:tc>
        <w:tc>
          <w:tcPr>
            <w:tcW w:w="1559" w:type="dxa"/>
            <w:vAlign w:val="center"/>
          </w:tcPr>
          <w:p w14:paraId="673E501C" w14:textId="6101D911" w:rsidR="00EE67BF" w:rsidRPr="006B2B29" w:rsidRDefault="00EE67BF" w:rsidP="00EE67BF">
            <w:pPr>
              <w:jc w:val="center"/>
              <w:rPr>
                <w:rFonts w:ascii="Arial" w:hAnsi="Arial" w:cs="Arial"/>
                <w:bCs/>
              </w:rPr>
            </w:pPr>
            <w:r w:rsidRPr="006B2B29">
              <w:rPr>
                <w:rFonts w:ascii="Arial" w:hAnsi="Arial" w:cs="Arial"/>
                <w:bCs/>
              </w:rPr>
              <w:t>не подлежат установлению</w:t>
            </w:r>
          </w:p>
        </w:tc>
      </w:tr>
    </w:tbl>
    <w:p w14:paraId="58AC08D4" w14:textId="77777777" w:rsidR="00E97452" w:rsidRPr="006B2B29" w:rsidRDefault="00E97452" w:rsidP="00177D0C">
      <w:p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1993B34A" w14:textId="77777777" w:rsidR="0014227A" w:rsidRPr="006B2B29" w:rsidRDefault="0014227A" w:rsidP="001558D1">
      <w:pPr>
        <w:rPr>
          <w:rFonts w:ascii="Arial" w:hAnsi="Arial" w:cs="Arial"/>
        </w:rPr>
      </w:pPr>
      <w:bookmarkStart w:id="8" w:name="_Toc17718048"/>
      <w:bookmarkEnd w:id="7"/>
    </w:p>
    <w:p w14:paraId="3E4E94B9" w14:textId="77777777" w:rsidR="001558D1" w:rsidRPr="006B2B29" w:rsidRDefault="001558D1" w:rsidP="001558D1">
      <w:pPr>
        <w:rPr>
          <w:rFonts w:ascii="Arial" w:hAnsi="Arial" w:cs="Arial"/>
        </w:rPr>
      </w:pPr>
    </w:p>
    <w:p w14:paraId="5841084A" w14:textId="77777777" w:rsidR="001558D1" w:rsidRPr="006B2B29" w:rsidRDefault="001558D1" w:rsidP="001558D1">
      <w:pPr>
        <w:rPr>
          <w:rFonts w:ascii="Arial" w:hAnsi="Arial" w:cs="Arial"/>
        </w:rPr>
      </w:pPr>
    </w:p>
    <w:p w14:paraId="4A4356E8" w14:textId="77777777" w:rsidR="001558D1" w:rsidRPr="006B2B29" w:rsidRDefault="001558D1" w:rsidP="001558D1">
      <w:pPr>
        <w:rPr>
          <w:rFonts w:ascii="Arial" w:hAnsi="Arial" w:cs="Arial"/>
        </w:rPr>
      </w:pPr>
    </w:p>
    <w:p w14:paraId="3EDA8428" w14:textId="77777777" w:rsidR="001558D1" w:rsidRPr="006B2B29" w:rsidRDefault="001558D1" w:rsidP="001558D1">
      <w:pPr>
        <w:rPr>
          <w:rFonts w:ascii="Arial" w:hAnsi="Arial" w:cs="Arial"/>
        </w:rPr>
      </w:pPr>
    </w:p>
    <w:p w14:paraId="62B65076" w14:textId="77777777" w:rsidR="001558D1" w:rsidRPr="006B2B29" w:rsidRDefault="001558D1" w:rsidP="001558D1">
      <w:pPr>
        <w:rPr>
          <w:rFonts w:ascii="Arial" w:hAnsi="Arial" w:cs="Arial"/>
        </w:rPr>
      </w:pPr>
    </w:p>
    <w:p w14:paraId="4C27B570" w14:textId="77777777" w:rsidR="001558D1" w:rsidRPr="006B2B29" w:rsidRDefault="001558D1" w:rsidP="001558D1">
      <w:pPr>
        <w:rPr>
          <w:rFonts w:ascii="Arial" w:hAnsi="Arial" w:cs="Arial"/>
        </w:rPr>
      </w:pPr>
    </w:p>
    <w:p w14:paraId="009F90A7" w14:textId="77777777" w:rsidR="001558D1" w:rsidRPr="006B2B29" w:rsidRDefault="001558D1" w:rsidP="001558D1">
      <w:pPr>
        <w:rPr>
          <w:rFonts w:ascii="Arial" w:hAnsi="Arial" w:cs="Arial"/>
        </w:rPr>
      </w:pPr>
    </w:p>
    <w:p w14:paraId="4A6E50F6" w14:textId="77777777" w:rsidR="001558D1" w:rsidRPr="006B2B29" w:rsidRDefault="001558D1" w:rsidP="001558D1">
      <w:pPr>
        <w:rPr>
          <w:rFonts w:ascii="Arial" w:hAnsi="Arial" w:cs="Arial"/>
        </w:rPr>
      </w:pPr>
    </w:p>
    <w:p w14:paraId="6FA02885" w14:textId="77777777" w:rsidR="001558D1" w:rsidRPr="006B2B29" w:rsidRDefault="001558D1" w:rsidP="001558D1">
      <w:pPr>
        <w:rPr>
          <w:rFonts w:ascii="Arial" w:hAnsi="Arial" w:cs="Arial"/>
        </w:rPr>
      </w:pPr>
    </w:p>
    <w:p w14:paraId="101AC773" w14:textId="77777777" w:rsidR="001558D1" w:rsidRPr="006B2B29" w:rsidRDefault="001558D1" w:rsidP="001558D1">
      <w:pPr>
        <w:rPr>
          <w:rFonts w:ascii="Arial" w:hAnsi="Arial" w:cs="Arial"/>
        </w:rPr>
      </w:pPr>
    </w:p>
    <w:p w14:paraId="4C867D13" w14:textId="77777777" w:rsidR="001558D1" w:rsidRPr="006B2B29" w:rsidRDefault="001558D1" w:rsidP="001558D1">
      <w:pPr>
        <w:rPr>
          <w:rFonts w:ascii="Arial" w:hAnsi="Arial" w:cs="Arial"/>
        </w:rPr>
      </w:pPr>
    </w:p>
    <w:p w14:paraId="66AB9F62" w14:textId="77777777" w:rsidR="001558D1" w:rsidRPr="006B2B29" w:rsidRDefault="001558D1" w:rsidP="001558D1">
      <w:pPr>
        <w:rPr>
          <w:rFonts w:ascii="Arial" w:hAnsi="Arial" w:cs="Arial"/>
        </w:rPr>
      </w:pPr>
    </w:p>
    <w:p w14:paraId="00B36D65" w14:textId="77777777" w:rsidR="001558D1" w:rsidRPr="006B2B29" w:rsidRDefault="001558D1" w:rsidP="001558D1">
      <w:pPr>
        <w:rPr>
          <w:rFonts w:ascii="Arial" w:hAnsi="Arial" w:cs="Arial"/>
        </w:rPr>
      </w:pPr>
    </w:p>
    <w:p w14:paraId="6B6AAC05" w14:textId="77777777" w:rsidR="001558D1" w:rsidRPr="006B2B29" w:rsidRDefault="001558D1" w:rsidP="001558D1">
      <w:pPr>
        <w:rPr>
          <w:rFonts w:ascii="Arial" w:hAnsi="Arial" w:cs="Arial"/>
        </w:rPr>
      </w:pPr>
    </w:p>
    <w:p w14:paraId="61780988" w14:textId="77777777" w:rsidR="001558D1" w:rsidRPr="006B2B29" w:rsidRDefault="001558D1" w:rsidP="001558D1">
      <w:pPr>
        <w:rPr>
          <w:rFonts w:ascii="Arial" w:hAnsi="Arial" w:cs="Arial"/>
        </w:rPr>
      </w:pPr>
    </w:p>
    <w:p w14:paraId="07B6C8E9" w14:textId="77777777" w:rsidR="001558D1" w:rsidRPr="006B2B29" w:rsidRDefault="001558D1" w:rsidP="001558D1">
      <w:pPr>
        <w:rPr>
          <w:rFonts w:ascii="Arial" w:hAnsi="Arial" w:cs="Arial"/>
        </w:rPr>
      </w:pPr>
    </w:p>
    <w:p w14:paraId="272A2FFC" w14:textId="77777777" w:rsidR="00A9501C" w:rsidRPr="006B2B29" w:rsidRDefault="00A9501C" w:rsidP="00A9501C">
      <w:pPr>
        <w:rPr>
          <w:rFonts w:ascii="Arial" w:hAnsi="Arial" w:cs="Arial"/>
        </w:rPr>
      </w:pPr>
    </w:p>
    <w:p w14:paraId="34D3DA15" w14:textId="77777777" w:rsidR="00D00621" w:rsidRPr="006B2B29" w:rsidRDefault="00D00621" w:rsidP="00D00621">
      <w:pPr>
        <w:pStyle w:val="2"/>
        <w:tabs>
          <w:tab w:val="left" w:pos="284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bookmarkStart w:id="9" w:name="_Toc211546889"/>
      <w:r w:rsidRPr="006B2B29">
        <w:rPr>
          <w:rFonts w:ascii="Arial" w:hAnsi="Arial" w:cs="Arial"/>
          <w:b/>
          <w:sz w:val="24"/>
          <w:szCs w:val="24"/>
        </w:rPr>
        <w:t>2</w:t>
      </w:r>
      <w:r w:rsidR="0099626D" w:rsidRPr="006B2B29">
        <w:rPr>
          <w:rFonts w:ascii="Arial" w:hAnsi="Arial" w:cs="Arial"/>
          <w:b/>
          <w:sz w:val="24"/>
          <w:szCs w:val="24"/>
        </w:rPr>
        <w:t>.</w:t>
      </w:r>
      <w:r w:rsidRPr="006B2B29">
        <w:rPr>
          <w:rFonts w:ascii="Arial" w:hAnsi="Arial" w:cs="Arial"/>
          <w:b/>
          <w:sz w:val="24"/>
          <w:szCs w:val="24"/>
        </w:rPr>
        <w:t xml:space="preserve"> Характеристика</w:t>
      </w:r>
      <w:r w:rsidR="00781EEA" w:rsidRPr="006B2B29">
        <w:rPr>
          <w:rFonts w:ascii="Arial" w:hAnsi="Arial" w:cs="Arial"/>
          <w:b/>
          <w:sz w:val="24"/>
          <w:szCs w:val="24"/>
        </w:rPr>
        <w:t xml:space="preserve">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</w:t>
      </w:r>
      <w:r w:rsidRPr="006B2B29">
        <w:rPr>
          <w:rFonts w:ascii="Arial" w:hAnsi="Arial" w:cs="Arial"/>
          <w:b/>
          <w:sz w:val="24"/>
          <w:szCs w:val="24"/>
        </w:rPr>
        <w:t xml:space="preserve">, </w:t>
      </w:r>
      <w:r w:rsidR="00781EEA" w:rsidRPr="006B2B29">
        <w:rPr>
          <w:rFonts w:ascii="Arial" w:hAnsi="Arial" w:cs="Arial"/>
          <w:b/>
          <w:sz w:val="24"/>
          <w:szCs w:val="24"/>
        </w:rPr>
        <w:t>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</w:t>
      </w:r>
      <w:r w:rsidR="00AF27C4" w:rsidRPr="006B2B29">
        <w:rPr>
          <w:rFonts w:ascii="Arial" w:hAnsi="Arial" w:cs="Arial"/>
          <w:b/>
          <w:sz w:val="24"/>
          <w:szCs w:val="24"/>
        </w:rPr>
        <w:t>ов</w:t>
      </w:r>
      <w:r w:rsidR="00781EEA" w:rsidRPr="006B2B29">
        <w:rPr>
          <w:rFonts w:ascii="Arial" w:hAnsi="Arial" w:cs="Arial"/>
          <w:b/>
          <w:sz w:val="24"/>
          <w:szCs w:val="24"/>
        </w:rPr>
        <w:t xml:space="preserve"> планировочной структуры. </w:t>
      </w:r>
      <w:r w:rsidR="00AF27C4" w:rsidRPr="006B2B29">
        <w:rPr>
          <w:rFonts w:ascii="Arial" w:hAnsi="Arial" w:cs="Arial"/>
          <w:b/>
          <w:sz w:val="24"/>
          <w:szCs w:val="24"/>
        </w:rPr>
        <w:t>Очередность планируемого развития территории, содержащие этапы проектирования, строительства, реконструкции объектов капитального строительства</w:t>
      </w:r>
      <w:r w:rsidR="00660A9A" w:rsidRPr="006B2B29">
        <w:rPr>
          <w:rFonts w:ascii="Arial" w:hAnsi="Arial" w:cs="Arial"/>
          <w:b/>
          <w:sz w:val="24"/>
          <w:szCs w:val="24"/>
        </w:rPr>
        <w:t>.</w:t>
      </w:r>
      <w:bookmarkEnd w:id="9"/>
      <w:r w:rsidR="00AF27C4" w:rsidRPr="006B2B29">
        <w:rPr>
          <w:rFonts w:ascii="Arial" w:hAnsi="Arial" w:cs="Arial"/>
          <w:b/>
          <w:sz w:val="24"/>
          <w:szCs w:val="24"/>
        </w:rPr>
        <w:t xml:space="preserve"> </w:t>
      </w:r>
      <w:bookmarkEnd w:id="8"/>
    </w:p>
    <w:p w14:paraId="0E789583" w14:textId="77777777" w:rsidR="008576D8" w:rsidRPr="006B2B29" w:rsidRDefault="008576D8" w:rsidP="00020DCD">
      <w:pPr>
        <w:rPr>
          <w:rFonts w:ascii="Arial" w:hAnsi="Arial" w:cs="Arial"/>
        </w:rPr>
      </w:pPr>
    </w:p>
    <w:p w14:paraId="2E0B01D9" w14:textId="33138240" w:rsidR="00020DCD" w:rsidRPr="006B2B29" w:rsidRDefault="008576D8" w:rsidP="008576D8">
      <w:pPr>
        <w:ind w:left="142"/>
        <w:jc w:val="both"/>
        <w:rPr>
          <w:rFonts w:ascii="Arial" w:hAnsi="Arial" w:cs="Arial"/>
          <w:sz w:val="24"/>
          <w:szCs w:val="24"/>
          <w:lang w:eastAsia="ar-SA"/>
        </w:rPr>
      </w:pPr>
      <w:r w:rsidRPr="006B2B29">
        <w:rPr>
          <w:rFonts w:ascii="Arial" w:hAnsi="Arial" w:cs="Arial"/>
          <w:sz w:val="24"/>
          <w:szCs w:val="24"/>
          <w:lang w:eastAsia="ar-SA"/>
        </w:rPr>
        <w:t>Таблица №2</w:t>
      </w:r>
    </w:p>
    <w:tbl>
      <w:tblPr>
        <w:tblpPr w:leftFromText="180" w:rightFromText="180" w:bottomFromText="200" w:vertAnchor="text" w:tblpX="74" w:tblpY="1"/>
        <w:tblOverlap w:val="never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560"/>
        <w:gridCol w:w="1276"/>
        <w:gridCol w:w="1132"/>
        <w:gridCol w:w="1278"/>
        <w:gridCol w:w="1559"/>
        <w:gridCol w:w="1560"/>
      </w:tblGrid>
      <w:tr w:rsidR="00020DCD" w:rsidRPr="006B2B29" w14:paraId="3EA23B7F" w14:textId="77777777" w:rsidTr="00A56DE9">
        <w:trPr>
          <w:trHeight w:val="1270"/>
          <w:tblHeader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C245" w14:textId="77777777" w:rsidR="00020DCD" w:rsidRPr="006B2B29" w:rsidRDefault="00020DCD" w:rsidP="00A56DE9">
            <w:pPr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№ ГЗПР 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A3EF" w14:textId="77777777" w:rsidR="00020DCD" w:rsidRPr="006B2B29" w:rsidRDefault="00020DCD" w:rsidP="00A56DE9">
            <w:pPr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Площадь ЗУ, м</w:t>
            </w:r>
            <w:r w:rsidRPr="006B2B29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03FC" w14:textId="77777777" w:rsidR="00020DCD" w:rsidRPr="006B2B29" w:rsidRDefault="00020DCD" w:rsidP="00A56DE9">
            <w:pPr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Назначение 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8D46" w14:textId="26A7D660" w:rsidR="00020DCD" w:rsidRPr="006B2B29" w:rsidRDefault="00020DCD" w:rsidP="00A56DE9">
            <w:pPr>
              <w:rPr>
                <w:rFonts w:ascii="Arial" w:hAnsi="Arial" w:cs="Arial"/>
              </w:rPr>
            </w:pPr>
            <w:proofErr w:type="spellStart"/>
            <w:r w:rsidRPr="006B2B29">
              <w:rPr>
                <w:rFonts w:ascii="Arial" w:hAnsi="Arial" w:cs="Arial"/>
              </w:rPr>
              <w:t>Наименова</w:t>
            </w:r>
            <w:r w:rsidR="00E95830" w:rsidRPr="006B2B29">
              <w:rPr>
                <w:rFonts w:ascii="Arial" w:hAnsi="Arial" w:cs="Arial"/>
              </w:rPr>
              <w:t>-</w:t>
            </w:r>
            <w:r w:rsidRPr="006B2B29">
              <w:rPr>
                <w:rFonts w:ascii="Arial" w:hAnsi="Arial" w:cs="Arial"/>
              </w:rPr>
              <w:t>ние</w:t>
            </w:r>
            <w:proofErr w:type="spellEnd"/>
            <w:r w:rsidRPr="006B2B29">
              <w:rPr>
                <w:rFonts w:ascii="Arial" w:hAnsi="Arial" w:cs="Arial"/>
              </w:rPr>
              <w:t xml:space="preserve"> ОКС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8F25" w14:textId="77777777" w:rsidR="00020DCD" w:rsidRPr="006B2B29" w:rsidRDefault="00020DCD" w:rsidP="00A56DE9">
            <w:pPr>
              <w:rPr>
                <w:rFonts w:ascii="Arial" w:hAnsi="Arial" w:cs="Arial"/>
              </w:rPr>
            </w:pPr>
            <w:proofErr w:type="gramStart"/>
            <w:r w:rsidRPr="006B2B29">
              <w:rPr>
                <w:rFonts w:ascii="Arial" w:hAnsi="Arial" w:cs="Arial"/>
              </w:rPr>
              <w:t>Состоя-</w:t>
            </w:r>
            <w:proofErr w:type="spellStart"/>
            <w:r w:rsidRPr="006B2B29">
              <w:rPr>
                <w:rFonts w:ascii="Arial" w:hAnsi="Arial" w:cs="Arial"/>
              </w:rPr>
              <w:t>ние</w:t>
            </w:r>
            <w:proofErr w:type="spellEnd"/>
            <w:proofErr w:type="gramEnd"/>
            <w:r w:rsidRPr="006B2B29">
              <w:rPr>
                <w:rFonts w:ascii="Arial" w:hAnsi="Arial" w:cs="Arial"/>
              </w:rPr>
              <w:t xml:space="preserve"> ОКС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5AAE" w14:textId="77777777" w:rsidR="00020DCD" w:rsidRPr="006B2B29" w:rsidRDefault="00020DCD" w:rsidP="00A56DE9">
            <w:pPr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Единицы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8FB0" w14:textId="77777777" w:rsidR="00020DCD" w:rsidRPr="006B2B29" w:rsidRDefault="00020DCD" w:rsidP="00A56DE9">
            <w:pPr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Вместимость в единицах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41E8" w14:textId="77777777" w:rsidR="00020DCD" w:rsidRPr="006B2B29" w:rsidRDefault="00020DCD" w:rsidP="00A56DE9">
            <w:pPr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Очередность освоения территории</w:t>
            </w:r>
          </w:p>
        </w:tc>
      </w:tr>
      <w:tr w:rsidR="00020DCD" w:rsidRPr="006B2B29" w14:paraId="087BF95F" w14:textId="77777777" w:rsidTr="00A56DE9">
        <w:trPr>
          <w:trHeight w:val="13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4549" w14:textId="3D68BB26" w:rsidR="00020DCD" w:rsidRPr="006B2B29" w:rsidRDefault="00A56DE9" w:rsidP="00A56D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9.12.21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ECAB" w14:textId="412CF1F0" w:rsidR="00020DCD" w:rsidRPr="006B2B29" w:rsidRDefault="00B52683" w:rsidP="00A56DE9">
            <w:pPr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  <w:sz w:val="24"/>
                <w:szCs w:val="24"/>
              </w:rPr>
              <w:t>832</w:t>
            </w:r>
            <w:r w:rsidR="00AB07B0" w:rsidRPr="006B2B2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2C5F" w14:textId="433EB775" w:rsidR="00020DCD" w:rsidRPr="006B2B29" w:rsidRDefault="000D1184" w:rsidP="00A56DE9">
            <w:pPr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Объект культурно-</w:t>
            </w:r>
            <w:r w:rsidRPr="006B2B29">
              <w:rPr>
                <w:rFonts w:ascii="Arial" w:hAnsi="Arial" w:cs="Arial"/>
              </w:rPr>
              <w:br/>
              <w:t>досуговой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0099" w14:textId="14F075E5" w:rsidR="00020DCD" w:rsidRPr="006B2B29" w:rsidRDefault="00E95830" w:rsidP="00A56DE9">
            <w:pPr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Историко-патриотический центр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9704" w14:textId="77777777" w:rsidR="00020DCD" w:rsidRPr="006B2B29" w:rsidRDefault="00020DCD" w:rsidP="00A56DE9">
            <w:pPr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проектируемый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5F73" w14:textId="60F821BC" w:rsidR="00020DCD" w:rsidRPr="006B2B29" w:rsidRDefault="00A363E9" w:rsidP="00A56DE9">
            <w:pPr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объект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74E" w14:textId="06369769" w:rsidR="00020DCD" w:rsidRPr="006B2B29" w:rsidRDefault="00A363E9" w:rsidP="00A56DE9">
            <w:pPr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1DCD" w14:textId="03CCBFDF" w:rsidR="00020DCD" w:rsidRPr="006B2B29" w:rsidRDefault="00E95830" w:rsidP="00A56DE9">
            <w:pPr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</w:t>
            </w:r>
            <w:r w:rsidR="00020DCD" w:rsidRPr="006B2B29">
              <w:rPr>
                <w:rFonts w:ascii="Arial" w:hAnsi="Arial" w:cs="Arial"/>
              </w:rPr>
              <w:t xml:space="preserve"> очередь – 202</w:t>
            </w:r>
            <w:r w:rsidRPr="006B2B29">
              <w:rPr>
                <w:rFonts w:ascii="Arial" w:hAnsi="Arial" w:cs="Arial"/>
              </w:rPr>
              <w:t>6-2030</w:t>
            </w:r>
          </w:p>
        </w:tc>
      </w:tr>
    </w:tbl>
    <w:p w14:paraId="5CC492F1" w14:textId="4E8C08F3" w:rsidR="003373B4" w:rsidRPr="006B2B29" w:rsidRDefault="00841533" w:rsidP="003373B4">
      <w:pPr>
        <w:rPr>
          <w:rFonts w:ascii="Arial" w:hAnsi="Arial" w:cs="Arial"/>
        </w:rPr>
      </w:pPr>
      <w:r w:rsidRPr="006B2B29">
        <w:rPr>
          <w:rFonts w:ascii="Arial" w:hAnsi="Arial" w:cs="Arial"/>
        </w:rPr>
        <w:t>Примечание: принятые сокращения – ЗУ -земельный участок, ОКС – объект капитального строительства</w:t>
      </w:r>
      <w:r w:rsidR="000E4F68" w:rsidRPr="006B2B29">
        <w:rPr>
          <w:rFonts w:ascii="Arial" w:hAnsi="Arial" w:cs="Arial"/>
        </w:rPr>
        <w:t>, ГЗПР – границы зон планируемого размещения.</w:t>
      </w:r>
    </w:p>
    <w:p w14:paraId="162949C0" w14:textId="77777777" w:rsidR="00FC3CA5" w:rsidRPr="006B2B29" w:rsidRDefault="00FC3CA5" w:rsidP="00FC3CA5">
      <w:pPr>
        <w:pStyle w:val="2"/>
        <w:pageBreakBefore/>
        <w:tabs>
          <w:tab w:val="left" w:pos="284"/>
        </w:tabs>
        <w:ind w:firstLine="709"/>
        <w:rPr>
          <w:rFonts w:ascii="Arial" w:hAnsi="Arial" w:cs="Arial"/>
          <w:b/>
          <w:color w:val="FF0000"/>
          <w:sz w:val="24"/>
          <w:szCs w:val="24"/>
        </w:rPr>
      </w:pPr>
      <w:bookmarkStart w:id="10" w:name="_Toc51755217"/>
      <w:bookmarkStart w:id="11" w:name="_Toc73015670"/>
      <w:bookmarkStart w:id="12" w:name="_Toc211546890"/>
      <w:r w:rsidRPr="006B2B29">
        <w:rPr>
          <w:rFonts w:ascii="Arial" w:hAnsi="Arial" w:cs="Arial"/>
          <w:b/>
          <w:sz w:val="24"/>
          <w:szCs w:val="24"/>
        </w:rPr>
        <w:lastRenderedPageBreak/>
        <w:t>4. Каталог координат поворотных точек границы проектирования</w:t>
      </w:r>
      <w:bookmarkEnd w:id="10"/>
      <w:bookmarkEnd w:id="11"/>
      <w:r w:rsidR="00DF6E99" w:rsidRPr="006B2B29">
        <w:rPr>
          <w:rFonts w:ascii="Arial" w:hAnsi="Arial" w:cs="Arial"/>
          <w:b/>
          <w:sz w:val="24"/>
          <w:szCs w:val="24"/>
        </w:rPr>
        <w:t>.</w:t>
      </w:r>
      <w:bookmarkEnd w:id="12"/>
    </w:p>
    <w:p w14:paraId="48FF026C" w14:textId="77777777" w:rsidR="00FC3CA5" w:rsidRPr="006B2B29" w:rsidRDefault="00FC3CA5" w:rsidP="00FC3CA5">
      <w:pPr>
        <w:rPr>
          <w:rFonts w:ascii="Arial" w:hAnsi="Arial" w:cs="Arial"/>
          <w:color w:val="FF0000"/>
        </w:rPr>
      </w:pPr>
    </w:p>
    <w:p w14:paraId="7A0CC17F" w14:textId="77777777" w:rsidR="00485BDA" w:rsidRPr="006B2B29" w:rsidRDefault="000F734E" w:rsidP="000F734E">
      <w:pPr>
        <w:spacing w:after="200"/>
        <w:ind w:firstLine="709"/>
        <w:jc w:val="both"/>
        <w:rPr>
          <w:rFonts w:ascii="Arial" w:hAnsi="Arial" w:cs="Arial"/>
          <w:sz w:val="24"/>
          <w:szCs w:val="24"/>
        </w:rPr>
      </w:pPr>
      <w:r w:rsidRPr="006B2B29">
        <w:rPr>
          <w:rFonts w:ascii="Arial" w:hAnsi="Arial" w:cs="Arial"/>
          <w:sz w:val="24"/>
          <w:szCs w:val="24"/>
        </w:rPr>
        <w:t xml:space="preserve">Таблица </w:t>
      </w:r>
      <w:r w:rsidR="009358FC" w:rsidRPr="006B2B29">
        <w:rPr>
          <w:rFonts w:ascii="Arial" w:hAnsi="Arial" w:cs="Arial"/>
          <w:sz w:val="24"/>
          <w:szCs w:val="24"/>
        </w:rPr>
        <w:t>3</w:t>
      </w:r>
      <w:r w:rsidRPr="006B2B29">
        <w:rPr>
          <w:rFonts w:ascii="Arial" w:hAnsi="Arial" w:cs="Arial"/>
          <w:sz w:val="24"/>
          <w:szCs w:val="24"/>
        </w:rPr>
        <w:t xml:space="preserve"> - </w:t>
      </w:r>
      <w:r w:rsidR="00093167" w:rsidRPr="006B2B29">
        <w:rPr>
          <w:rFonts w:ascii="Arial" w:hAnsi="Arial" w:cs="Arial"/>
          <w:sz w:val="24"/>
          <w:szCs w:val="24"/>
        </w:rPr>
        <w:t>Координаты характерных точек границ проектирования территории указаны в соответствии с системой координат, используемой для ведения Единого государственного реестра недвижимости (МСК-167)</w:t>
      </w:r>
    </w:p>
    <w:p w14:paraId="26432AB9" w14:textId="77777777" w:rsidR="00E47B8C" w:rsidRPr="006B2B29" w:rsidRDefault="00E47B8C" w:rsidP="00E47B8C">
      <w:pPr>
        <w:jc w:val="center"/>
        <w:rPr>
          <w:rFonts w:ascii="Arial" w:hAnsi="Arial" w:cs="Arial"/>
          <w:color w:val="000000"/>
          <w:sz w:val="22"/>
          <w:szCs w:val="22"/>
        </w:rPr>
        <w:sectPr w:rsidR="00E47B8C" w:rsidRPr="006B2B29" w:rsidSect="003373B4">
          <w:footerReference w:type="default" r:id="rId9"/>
          <w:footerReference w:type="first" r:id="rId10"/>
          <w:pgSz w:w="11907" w:h="16839" w:code="9"/>
          <w:pgMar w:top="851" w:right="567" w:bottom="1134" w:left="1134" w:header="720" w:footer="720" w:gutter="0"/>
          <w:pgNumType w:start="16"/>
          <w:cols w:space="720"/>
          <w:titlePg/>
          <w:docGrid w:linePitch="272"/>
        </w:sectPr>
      </w:pPr>
    </w:p>
    <w:tbl>
      <w:tblPr>
        <w:tblStyle w:val="af"/>
        <w:tblW w:w="0" w:type="auto"/>
        <w:tblInd w:w="704" w:type="dxa"/>
        <w:tblLook w:val="04A0" w:firstRow="1" w:lastRow="0" w:firstColumn="1" w:lastColumn="0" w:noHBand="0" w:noVBand="1"/>
      </w:tblPr>
      <w:tblGrid>
        <w:gridCol w:w="2552"/>
        <w:gridCol w:w="3323"/>
        <w:gridCol w:w="3323"/>
      </w:tblGrid>
      <w:tr w:rsidR="00AB07B0" w:rsidRPr="006B2B29" w14:paraId="0D016C5D" w14:textId="77777777" w:rsidTr="00AB07B0">
        <w:trPr>
          <w:tblHeader/>
        </w:trPr>
        <w:tc>
          <w:tcPr>
            <w:tcW w:w="2552" w:type="dxa"/>
            <w:vAlign w:val="center"/>
          </w:tcPr>
          <w:p w14:paraId="7E40859C" w14:textId="77777777" w:rsidR="00AB07B0" w:rsidRPr="006B2B29" w:rsidRDefault="00AB07B0" w:rsidP="0083659B">
            <w:pPr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b/>
                <w:bCs/>
                <w:color w:val="000000"/>
              </w:rPr>
              <w:t>Номер поворотной точки</w:t>
            </w:r>
          </w:p>
        </w:tc>
        <w:tc>
          <w:tcPr>
            <w:tcW w:w="3323" w:type="dxa"/>
            <w:vAlign w:val="center"/>
          </w:tcPr>
          <w:p w14:paraId="0C52A24B" w14:textId="77777777" w:rsidR="00AB07B0" w:rsidRPr="006B2B29" w:rsidRDefault="00AB07B0" w:rsidP="0083659B">
            <w:pPr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3323" w:type="dxa"/>
            <w:vAlign w:val="center"/>
          </w:tcPr>
          <w:p w14:paraId="5928CB05" w14:textId="77777777" w:rsidR="00AB07B0" w:rsidRPr="006B2B29" w:rsidRDefault="00AB07B0" w:rsidP="0083659B">
            <w:pPr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b/>
                <w:bCs/>
                <w:color w:val="000000"/>
              </w:rPr>
              <w:t>У</w:t>
            </w:r>
          </w:p>
        </w:tc>
      </w:tr>
      <w:tr w:rsidR="00AB07B0" w:rsidRPr="006B2B29" w14:paraId="415689E6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0AA6F4B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</w:t>
            </w:r>
          </w:p>
        </w:tc>
        <w:tc>
          <w:tcPr>
            <w:tcW w:w="3323" w:type="dxa"/>
            <w:vAlign w:val="center"/>
          </w:tcPr>
          <w:p w14:paraId="4205FA06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637435,49</w:t>
            </w:r>
          </w:p>
        </w:tc>
        <w:tc>
          <w:tcPr>
            <w:tcW w:w="3323" w:type="dxa"/>
            <w:vAlign w:val="center"/>
          </w:tcPr>
          <w:p w14:paraId="7A559C3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106572,26</w:t>
            </w:r>
          </w:p>
        </w:tc>
      </w:tr>
      <w:tr w:rsidR="00AB07B0" w:rsidRPr="006B2B29" w14:paraId="7721FB50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2FF5251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2</w:t>
            </w:r>
          </w:p>
        </w:tc>
        <w:tc>
          <w:tcPr>
            <w:tcW w:w="3323" w:type="dxa"/>
            <w:vAlign w:val="center"/>
          </w:tcPr>
          <w:p w14:paraId="6A9C5903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637449,07</w:t>
            </w:r>
          </w:p>
        </w:tc>
        <w:tc>
          <w:tcPr>
            <w:tcW w:w="3323" w:type="dxa"/>
            <w:vAlign w:val="center"/>
          </w:tcPr>
          <w:p w14:paraId="0B0FC5C0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106569,11</w:t>
            </w:r>
          </w:p>
        </w:tc>
      </w:tr>
      <w:tr w:rsidR="00AB07B0" w:rsidRPr="006B2B29" w14:paraId="30BDDD62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6DB31E7A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3</w:t>
            </w:r>
          </w:p>
        </w:tc>
        <w:tc>
          <w:tcPr>
            <w:tcW w:w="3323" w:type="dxa"/>
            <w:vAlign w:val="center"/>
          </w:tcPr>
          <w:p w14:paraId="0BA51640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637452,87</w:t>
            </w:r>
          </w:p>
        </w:tc>
        <w:tc>
          <w:tcPr>
            <w:tcW w:w="3323" w:type="dxa"/>
            <w:vAlign w:val="center"/>
          </w:tcPr>
          <w:p w14:paraId="5753465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106557,98</w:t>
            </w:r>
          </w:p>
        </w:tc>
      </w:tr>
      <w:tr w:rsidR="00AB07B0" w:rsidRPr="006B2B29" w14:paraId="7A828431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7EE2BC68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4</w:t>
            </w:r>
          </w:p>
        </w:tc>
        <w:tc>
          <w:tcPr>
            <w:tcW w:w="3323" w:type="dxa"/>
            <w:vAlign w:val="center"/>
          </w:tcPr>
          <w:p w14:paraId="5B62F0B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637459,87</w:t>
            </w:r>
          </w:p>
        </w:tc>
        <w:tc>
          <w:tcPr>
            <w:tcW w:w="3323" w:type="dxa"/>
            <w:vAlign w:val="center"/>
          </w:tcPr>
          <w:p w14:paraId="7DBA98B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106539,35</w:t>
            </w:r>
          </w:p>
        </w:tc>
      </w:tr>
      <w:tr w:rsidR="00AB07B0" w:rsidRPr="006B2B29" w14:paraId="53DDA286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7C163D9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5</w:t>
            </w:r>
          </w:p>
        </w:tc>
        <w:tc>
          <w:tcPr>
            <w:tcW w:w="3323" w:type="dxa"/>
            <w:vAlign w:val="center"/>
          </w:tcPr>
          <w:p w14:paraId="7C46ACF0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637463,59</w:t>
            </w:r>
          </w:p>
        </w:tc>
        <w:tc>
          <w:tcPr>
            <w:tcW w:w="3323" w:type="dxa"/>
            <w:vAlign w:val="center"/>
          </w:tcPr>
          <w:p w14:paraId="3E656B9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106530,18</w:t>
            </w:r>
          </w:p>
        </w:tc>
      </w:tr>
      <w:tr w:rsidR="00AB07B0" w:rsidRPr="006B2B29" w14:paraId="1115C18E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78B0D5A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6</w:t>
            </w:r>
          </w:p>
        </w:tc>
        <w:tc>
          <w:tcPr>
            <w:tcW w:w="3323" w:type="dxa"/>
            <w:vAlign w:val="center"/>
          </w:tcPr>
          <w:p w14:paraId="3300715B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637465,22</w:t>
            </w:r>
          </w:p>
        </w:tc>
        <w:tc>
          <w:tcPr>
            <w:tcW w:w="3323" w:type="dxa"/>
            <w:vAlign w:val="center"/>
          </w:tcPr>
          <w:p w14:paraId="3309913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106525,27</w:t>
            </w:r>
          </w:p>
        </w:tc>
      </w:tr>
      <w:tr w:rsidR="00AB07B0" w:rsidRPr="006B2B29" w14:paraId="75EF23D6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0AAF29C0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7</w:t>
            </w:r>
          </w:p>
        </w:tc>
        <w:tc>
          <w:tcPr>
            <w:tcW w:w="3323" w:type="dxa"/>
            <w:vAlign w:val="center"/>
          </w:tcPr>
          <w:p w14:paraId="7CE150F6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637467,19</w:t>
            </w:r>
          </w:p>
        </w:tc>
        <w:tc>
          <w:tcPr>
            <w:tcW w:w="3323" w:type="dxa"/>
            <w:vAlign w:val="center"/>
          </w:tcPr>
          <w:p w14:paraId="6AEBDFA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106509,47</w:t>
            </w:r>
          </w:p>
        </w:tc>
      </w:tr>
      <w:tr w:rsidR="00AB07B0" w:rsidRPr="006B2B29" w14:paraId="0563F1FC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723ECEC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8</w:t>
            </w:r>
          </w:p>
        </w:tc>
        <w:tc>
          <w:tcPr>
            <w:tcW w:w="3323" w:type="dxa"/>
            <w:vAlign w:val="center"/>
          </w:tcPr>
          <w:p w14:paraId="6E8FF39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637472,44</w:t>
            </w:r>
          </w:p>
        </w:tc>
        <w:tc>
          <w:tcPr>
            <w:tcW w:w="3323" w:type="dxa"/>
            <w:vAlign w:val="center"/>
          </w:tcPr>
          <w:p w14:paraId="2380204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106500,49</w:t>
            </w:r>
          </w:p>
        </w:tc>
      </w:tr>
      <w:tr w:rsidR="00AB07B0" w:rsidRPr="006B2B29" w14:paraId="7CFBE1B0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6646F303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9</w:t>
            </w:r>
          </w:p>
        </w:tc>
        <w:tc>
          <w:tcPr>
            <w:tcW w:w="3323" w:type="dxa"/>
            <w:vAlign w:val="center"/>
          </w:tcPr>
          <w:p w14:paraId="4AE5A93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637479,64</w:t>
            </w:r>
          </w:p>
        </w:tc>
        <w:tc>
          <w:tcPr>
            <w:tcW w:w="3323" w:type="dxa"/>
            <w:vAlign w:val="center"/>
          </w:tcPr>
          <w:p w14:paraId="67993E6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106493,61</w:t>
            </w:r>
          </w:p>
        </w:tc>
      </w:tr>
      <w:tr w:rsidR="00AB07B0" w:rsidRPr="006B2B29" w14:paraId="121B065B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660E08D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10</w:t>
            </w:r>
          </w:p>
        </w:tc>
        <w:tc>
          <w:tcPr>
            <w:tcW w:w="3323" w:type="dxa"/>
            <w:vAlign w:val="center"/>
          </w:tcPr>
          <w:p w14:paraId="4375C2CC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637491,20</w:t>
            </w:r>
          </w:p>
        </w:tc>
        <w:tc>
          <w:tcPr>
            <w:tcW w:w="3323" w:type="dxa"/>
            <w:vAlign w:val="center"/>
          </w:tcPr>
          <w:p w14:paraId="17BEE9C6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106487,63</w:t>
            </w:r>
          </w:p>
        </w:tc>
      </w:tr>
      <w:tr w:rsidR="00AB07B0" w:rsidRPr="006B2B29" w14:paraId="747E9F32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31CF9818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11</w:t>
            </w:r>
          </w:p>
        </w:tc>
        <w:tc>
          <w:tcPr>
            <w:tcW w:w="3323" w:type="dxa"/>
            <w:vAlign w:val="center"/>
          </w:tcPr>
          <w:p w14:paraId="040A8BB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637491,52</w:t>
            </w:r>
          </w:p>
        </w:tc>
        <w:tc>
          <w:tcPr>
            <w:tcW w:w="3323" w:type="dxa"/>
            <w:vAlign w:val="center"/>
          </w:tcPr>
          <w:p w14:paraId="239DB6E8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106487,46</w:t>
            </w:r>
          </w:p>
        </w:tc>
      </w:tr>
      <w:tr w:rsidR="00AB07B0" w:rsidRPr="006B2B29" w14:paraId="3657A093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38AE34DB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12</w:t>
            </w:r>
          </w:p>
        </w:tc>
        <w:tc>
          <w:tcPr>
            <w:tcW w:w="3323" w:type="dxa"/>
            <w:vAlign w:val="center"/>
          </w:tcPr>
          <w:p w14:paraId="0E2E7A6C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637501,68</w:t>
            </w:r>
          </w:p>
        </w:tc>
        <w:tc>
          <w:tcPr>
            <w:tcW w:w="3323" w:type="dxa"/>
            <w:vAlign w:val="center"/>
          </w:tcPr>
          <w:p w14:paraId="281B31F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106452,10</w:t>
            </w:r>
          </w:p>
        </w:tc>
      </w:tr>
      <w:tr w:rsidR="00AB07B0" w:rsidRPr="006B2B29" w14:paraId="0C2DBDF6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5AB7FFD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13</w:t>
            </w:r>
          </w:p>
        </w:tc>
        <w:tc>
          <w:tcPr>
            <w:tcW w:w="3323" w:type="dxa"/>
            <w:vAlign w:val="center"/>
          </w:tcPr>
          <w:p w14:paraId="5FDDDBA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637523,07</w:t>
            </w:r>
          </w:p>
        </w:tc>
        <w:tc>
          <w:tcPr>
            <w:tcW w:w="3323" w:type="dxa"/>
            <w:vAlign w:val="center"/>
          </w:tcPr>
          <w:p w14:paraId="5D4070A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106393,05</w:t>
            </w:r>
          </w:p>
        </w:tc>
      </w:tr>
      <w:tr w:rsidR="00AB07B0" w:rsidRPr="006B2B29" w14:paraId="0E4093F5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51DD484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14</w:t>
            </w:r>
          </w:p>
        </w:tc>
        <w:tc>
          <w:tcPr>
            <w:tcW w:w="3323" w:type="dxa"/>
            <w:vAlign w:val="center"/>
          </w:tcPr>
          <w:p w14:paraId="312BAC2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637526,84</w:t>
            </w:r>
          </w:p>
        </w:tc>
        <w:tc>
          <w:tcPr>
            <w:tcW w:w="3323" w:type="dxa"/>
            <w:vAlign w:val="center"/>
          </w:tcPr>
          <w:p w14:paraId="7379445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106384,33</w:t>
            </w:r>
          </w:p>
        </w:tc>
      </w:tr>
      <w:tr w:rsidR="00AB07B0" w:rsidRPr="006B2B29" w14:paraId="740D427C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5E78CE5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15</w:t>
            </w:r>
          </w:p>
        </w:tc>
        <w:tc>
          <w:tcPr>
            <w:tcW w:w="3323" w:type="dxa"/>
            <w:vAlign w:val="center"/>
          </w:tcPr>
          <w:p w14:paraId="5B9072C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637525,36</w:t>
            </w:r>
          </w:p>
        </w:tc>
        <w:tc>
          <w:tcPr>
            <w:tcW w:w="3323" w:type="dxa"/>
            <w:vAlign w:val="center"/>
          </w:tcPr>
          <w:p w14:paraId="4F90760A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106383,46</w:t>
            </w:r>
          </w:p>
        </w:tc>
      </w:tr>
      <w:tr w:rsidR="00AB07B0" w:rsidRPr="006B2B29" w14:paraId="70B25C9D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3BBC7B9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16</w:t>
            </w:r>
          </w:p>
        </w:tc>
        <w:tc>
          <w:tcPr>
            <w:tcW w:w="3323" w:type="dxa"/>
            <w:vAlign w:val="center"/>
          </w:tcPr>
          <w:p w14:paraId="48DF3DE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637414,25</w:t>
            </w:r>
          </w:p>
        </w:tc>
        <w:tc>
          <w:tcPr>
            <w:tcW w:w="3323" w:type="dxa"/>
            <w:vAlign w:val="center"/>
          </w:tcPr>
          <w:p w14:paraId="3755C6A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106318,02</w:t>
            </w:r>
          </w:p>
        </w:tc>
      </w:tr>
      <w:tr w:rsidR="00AB07B0" w:rsidRPr="006B2B29" w14:paraId="563347BD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0597E77A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17</w:t>
            </w:r>
          </w:p>
        </w:tc>
        <w:tc>
          <w:tcPr>
            <w:tcW w:w="3323" w:type="dxa"/>
            <w:vAlign w:val="center"/>
          </w:tcPr>
          <w:p w14:paraId="2F97F14A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637438,25</w:t>
            </w:r>
          </w:p>
        </w:tc>
        <w:tc>
          <w:tcPr>
            <w:tcW w:w="3323" w:type="dxa"/>
            <w:vAlign w:val="center"/>
          </w:tcPr>
          <w:p w14:paraId="73105FAC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106270,61</w:t>
            </w:r>
          </w:p>
        </w:tc>
      </w:tr>
      <w:tr w:rsidR="00AB07B0" w:rsidRPr="006B2B29" w14:paraId="07CFB7FF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0853FA0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18</w:t>
            </w:r>
          </w:p>
        </w:tc>
        <w:tc>
          <w:tcPr>
            <w:tcW w:w="3323" w:type="dxa"/>
            <w:vAlign w:val="center"/>
          </w:tcPr>
          <w:p w14:paraId="18AC76C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637441,61</w:t>
            </w:r>
          </w:p>
        </w:tc>
        <w:tc>
          <w:tcPr>
            <w:tcW w:w="3323" w:type="dxa"/>
            <w:vAlign w:val="center"/>
          </w:tcPr>
          <w:p w14:paraId="2B5570A8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106263,96</w:t>
            </w:r>
          </w:p>
        </w:tc>
      </w:tr>
      <w:tr w:rsidR="00AB07B0" w:rsidRPr="006B2B29" w14:paraId="2A48F24B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46D278B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19</w:t>
            </w:r>
          </w:p>
        </w:tc>
        <w:tc>
          <w:tcPr>
            <w:tcW w:w="3323" w:type="dxa"/>
            <w:vAlign w:val="center"/>
          </w:tcPr>
          <w:p w14:paraId="136EF95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637443,63</w:t>
            </w:r>
          </w:p>
        </w:tc>
        <w:tc>
          <w:tcPr>
            <w:tcW w:w="3323" w:type="dxa"/>
            <w:vAlign w:val="center"/>
          </w:tcPr>
          <w:p w14:paraId="235FB900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106259,97</w:t>
            </w:r>
          </w:p>
        </w:tc>
      </w:tr>
      <w:tr w:rsidR="00AB07B0" w:rsidRPr="006B2B29" w14:paraId="1BF165A4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4B83F10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20</w:t>
            </w:r>
          </w:p>
        </w:tc>
        <w:tc>
          <w:tcPr>
            <w:tcW w:w="3323" w:type="dxa"/>
            <w:vAlign w:val="center"/>
          </w:tcPr>
          <w:p w14:paraId="1FC35658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637445,31</w:t>
            </w:r>
          </w:p>
        </w:tc>
        <w:tc>
          <w:tcPr>
            <w:tcW w:w="3323" w:type="dxa"/>
            <w:vAlign w:val="center"/>
          </w:tcPr>
          <w:p w14:paraId="23D4208C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106256,65</w:t>
            </w:r>
          </w:p>
        </w:tc>
      </w:tr>
      <w:tr w:rsidR="00AB07B0" w:rsidRPr="006B2B29" w14:paraId="19FF80AB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16D502B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21</w:t>
            </w:r>
          </w:p>
        </w:tc>
        <w:tc>
          <w:tcPr>
            <w:tcW w:w="3323" w:type="dxa"/>
            <w:vAlign w:val="center"/>
          </w:tcPr>
          <w:p w14:paraId="04D53066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637425,99</w:t>
            </w:r>
          </w:p>
        </w:tc>
        <w:tc>
          <w:tcPr>
            <w:tcW w:w="3323" w:type="dxa"/>
            <w:vAlign w:val="center"/>
          </w:tcPr>
          <w:p w14:paraId="01AE6258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106250,55</w:t>
            </w:r>
          </w:p>
        </w:tc>
      </w:tr>
      <w:tr w:rsidR="00AB07B0" w:rsidRPr="006B2B29" w14:paraId="181A9FF1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79F7EA86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22</w:t>
            </w:r>
          </w:p>
        </w:tc>
        <w:tc>
          <w:tcPr>
            <w:tcW w:w="3323" w:type="dxa"/>
            <w:vAlign w:val="center"/>
          </w:tcPr>
          <w:p w14:paraId="36ED15A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637343,34</w:t>
            </w:r>
          </w:p>
        </w:tc>
        <w:tc>
          <w:tcPr>
            <w:tcW w:w="3323" w:type="dxa"/>
            <w:vAlign w:val="center"/>
          </w:tcPr>
          <w:p w14:paraId="4065AFEB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106224,50</w:t>
            </w:r>
          </w:p>
        </w:tc>
      </w:tr>
      <w:tr w:rsidR="00AB07B0" w:rsidRPr="006B2B29" w14:paraId="3E1624D4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5076A4A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23</w:t>
            </w:r>
          </w:p>
        </w:tc>
        <w:tc>
          <w:tcPr>
            <w:tcW w:w="3323" w:type="dxa"/>
            <w:vAlign w:val="center"/>
          </w:tcPr>
          <w:p w14:paraId="7297C580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637334,16</w:t>
            </w:r>
          </w:p>
        </w:tc>
        <w:tc>
          <w:tcPr>
            <w:tcW w:w="3323" w:type="dxa"/>
            <w:vAlign w:val="center"/>
          </w:tcPr>
          <w:p w14:paraId="4380C51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106221,61</w:t>
            </w:r>
          </w:p>
        </w:tc>
      </w:tr>
      <w:tr w:rsidR="00AB07B0" w:rsidRPr="006B2B29" w14:paraId="4C142726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728F9D33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24</w:t>
            </w:r>
          </w:p>
        </w:tc>
        <w:tc>
          <w:tcPr>
            <w:tcW w:w="3323" w:type="dxa"/>
            <w:vAlign w:val="center"/>
          </w:tcPr>
          <w:p w14:paraId="0A8E929C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637321,74</w:t>
            </w:r>
          </w:p>
        </w:tc>
        <w:tc>
          <w:tcPr>
            <w:tcW w:w="3323" w:type="dxa"/>
            <w:vAlign w:val="center"/>
          </w:tcPr>
          <w:p w14:paraId="1A9B1F80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106217,70</w:t>
            </w:r>
          </w:p>
        </w:tc>
      </w:tr>
      <w:tr w:rsidR="00AB07B0" w:rsidRPr="006B2B29" w14:paraId="241F7A81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3C2EB8B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25</w:t>
            </w:r>
          </w:p>
        </w:tc>
        <w:tc>
          <w:tcPr>
            <w:tcW w:w="3323" w:type="dxa"/>
            <w:vAlign w:val="center"/>
          </w:tcPr>
          <w:p w14:paraId="677225F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637286,48</w:t>
            </w:r>
          </w:p>
        </w:tc>
        <w:tc>
          <w:tcPr>
            <w:tcW w:w="3323" w:type="dxa"/>
            <w:vAlign w:val="center"/>
          </w:tcPr>
          <w:p w14:paraId="21285A5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106206,59</w:t>
            </w:r>
          </w:p>
        </w:tc>
      </w:tr>
      <w:tr w:rsidR="00AB07B0" w:rsidRPr="006B2B29" w14:paraId="2958FDCA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66AB5CBC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26</w:t>
            </w:r>
          </w:p>
        </w:tc>
        <w:tc>
          <w:tcPr>
            <w:tcW w:w="3323" w:type="dxa"/>
            <w:vAlign w:val="center"/>
          </w:tcPr>
          <w:p w14:paraId="57118923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637258,18</w:t>
            </w:r>
          </w:p>
        </w:tc>
        <w:tc>
          <w:tcPr>
            <w:tcW w:w="3323" w:type="dxa"/>
            <w:vAlign w:val="center"/>
          </w:tcPr>
          <w:p w14:paraId="56C6F2A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106191,35</w:t>
            </w:r>
          </w:p>
        </w:tc>
      </w:tr>
      <w:tr w:rsidR="00AB07B0" w:rsidRPr="006B2B29" w14:paraId="23550D15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560CFC88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27</w:t>
            </w:r>
          </w:p>
        </w:tc>
        <w:tc>
          <w:tcPr>
            <w:tcW w:w="3323" w:type="dxa"/>
            <w:vAlign w:val="center"/>
          </w:tcPr>
          <w:p w14:paraId="4B40D88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637204,38</w:t>
            </w:r>
          </w:p>
        </w:tc>
        <w:tc>
          <w:tcPr>
            <w:tcW w:w="3323" w:type="dxa"/>
            <w:vAlign w:val="center"/>
          </w:tcPr>
          <w:p w14:paraId="11C08FB0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106162,37</w:t>
            </w:r>
          </w:p>
        </w:tc>
      </w:tr>
      <w:tr w:rsidR="00AB07B0" w:rsidRPr="006B2B29" w14:paraId="6E7E1113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10E3B6AC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28</w:t>
            </w:r>
          </w:p>
        </w:tc>
        <w:tc>
          <w:tcPr>
            <w:tcW w:w="3323" w:type="dxa"/>
            <w:vAlign w:val="center"/>
          </w:tcPr>
          <w:p w14:paraId="0AE3A85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637172,81</w:t>
            </w:r>
          </w:p>
        </w:tc>
        <w:tc>
          <w:tcPr>
            <w:tcW w:w="3323" w:type="dxa"/>
            <w:vAlign w:val="center"/>
          </w:tcPr>
          <w:p w14:paraId="5ABF0DB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106145,37</w:t>
            </w:r>
          </w:p>
        </w:tc>
      </w:tr>
      <w:tr w:rsidR="00AB07B0" w:rsidRPr="006B2B29" w14:paraId="5B5C6ADB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7561FFC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29</w:t>
            </w:r>
          </w:p>
        </w:tc>
        <w:tc>
          <w:tcPr>
            <w:tcW w:w="3323" w:type="dxa"/>
            <w:vAlign w:val="center"/>
          </w:tcPr>
          <w:p w14:paraId="4B9F966B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637162,40</w:t>
            </w:r>
          </w:p>
        </w:tc>
        <w:tc>
          <w:tcPr>
            <w:tcW w:w="3323" w:type="dxa"/>
            <w:vAlign w:val="center"/>
          </w:tcPr>
          <w:p w14:paraId="445A683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106126,42</w:t>
            </w:r>
          </w:p>
        </w:tc>
      </w:tr>
      <w:tr w:rsidR="00AB07B0" w:rsidRPr="006B2B29" w14:paraId="3DB34824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037C36D8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30</w:t>
            </w:r>
          </w:p>
        </w:tc>
        <w:tc>
          <w:tcPr>
            <w:tcW w:w="3323" w:type="dxa"/>
            <w:vAlign w:val="center"/>
          </w:tcPr>
          <w:p w14:paraId="4F50A36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637143,88</w:t>
            </w:r>
          </w:p>
        </w:tc>
        <w:tc>
          <w:tcPr>
            <w:tcW w:w="3323" w:type="dxa"/>
            <w:vAlign w:val="center"/>
          </w:tcPr>
          <w:p w14:paraId="639A9E2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106092,69</w:t>
            </w:r>
          </w:p>
        </w:tc>
      </w:tr>
      <w:tr w:rsidR="00AB07B0" w:rsidRPr="006B2B29" w14:paraId="6FD97D15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21E36978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31</w:t>
            </w:r>
          </w:p>
        </w:tc>
        <w:tc>
          <w:tcPr>
            <w:tcW w:w="3323" w:type="dxa"/>
            <w:vAlign w:val="center"/>
          </w:tcPr>
          <w:p w14:paraId="2C51D2A6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637142,68</w:t>
            </w:r>
          </w:p>
        </w:tc>
        <w:tc>
          <w:tcPr>
            <w:tcW w:w="3323" w:type="dxa"/>
            <w:vAlign w:val="center"/>
          </w:tcPr>
          <w:p w14:paraId="5A0AEAAB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106090,50</w:t>
            </w:r>
          </w:p>
        </w:tc>
      </w:tr>
      <w:tr w:rsidR="00AB07B0" w:rsidRPr="006B2B29" w14:paraId="4D3584F5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05A07C1A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32</w:t>
            </w:r>
          </w:p>
        </w:tc>
        <w:tc>
          <w:tcPr>
            <w:tcW w:w="3323" w:type="dxa"/>
            <w:vAlign w:val="center"/>
          </w:tcPr>
          <w:p w14:paraId="78C5B37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637138,83</w:t>
            </w:r>
          </w:p>
        </w:tc>
        <w:tc>
          <w:tcPr>
            <w:tcW w:w="3323" w:type="dxa"/>
            <w:vAlign w:val="center"/>
          </w:tcPr>
          <w:p w14:paraId="53826A5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106083,49</w:t>
            </w:r>
          </w:p>
        </w:tc>
      </w:tr>
      <w:tr w:rsidR="00AB07B0" w:rsidRPr="006B2B29" w14:paraId="11758143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193A9B8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33</w:t>
            </w:r>
          </w:p>
        </w:tc>
        <w:tc>
          <w:tcPr>
            <w:tcW w:w="3323" w:type="dxa"/>
            <w:vAlign w:val="center"/>
          </w:tcPr>
          <w:p w14:paraId="786E1CF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637138,83</w:t>
            </w:r>
          </w:p>
        </w:tc>
        <w:tc>
          <w:tcPr>
            <w:tcW w:w="3323" w:type="dxa"/>
            <w:vAlign w:val="center"/>
          </w:tcPr>
          <w:p w14:paraId="3359A75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106073,31</w:t>
            </w:r>
          </w:p>
        </w:tc>
      </w:tr>
      <w:tr w:rsidR="00AB07B0" w:rsidRPr="006B2B29" w14:paraId="564966D3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63EC93D8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34</w:t>
            </w:r>
          </w:p>
        </w:tc>
        <w:tc>
          <w:tcPr>
            <w:tcW w:w="3323" w:type="dxa"/>
            <w:vAlign w:val="center"/>
          </w:tcPr>
          <w:p w14:paraId="05F0C1A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637138,84</w:t>
            </w:r>
          </w:p>
        </w:tc>
        <w:tc>
          <w:tcPr>
            <w:tcW w:w="3323" w:type="dxa"/>
            <w:vAlign w:val="center"/>
          </w:tcPr>
          <w:p w14:paraId="0040F02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106055,08</w:t>
            </w:r>
          </w:p>
        </w:tc>
      </w:tr>
      <w:tr w:rsidR="00AB07B0" w:rsidRPr="006B2B29" w14:paraId="61BCF8B5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58FA8D03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35</w:t>
            </w:r>
          </w:p>
        </w:tc>
        <w:tc>
          <w:tcPr>
            <w:tcW w:w="3323" w:type="dxa"/>
            <w:vAlign w:val="center"/>
          </w:tcPr>
          <w:p w14:paraId="1F00849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637138,85</w:t>
            </w:r>
          </w:p>
        </w:tc>
        <w:tc>
          <w:tcPr>
            <w:tcW w:w="3323" w:type="dxa"/>
            <w:vAlign w:val="center"/>
          </w:tcPr>
          <w:p w14:paraId="71EB0F7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106042,22</w:t>
            </w:r>
          </w:p>
        </w:tc>
      </w:tr>
      <w:tr w:rsidR="00AB07B0" w:rsidRPr="006B2B29" w14:paraId="382E49E9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299E25A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36</w:t>
            </w:r>
          </w:p>
        </w:tc>
        <w:tc>
          <w:tcPr>
            <w:tcW w:w="3323" w:type="dxa"/>
            <w:vAlign w:val="center"/>
          </w:tcPr>
          <w:p w14:paraId="3318233B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637138,85</w:t>
            </w:r>
          </w:p>
        </w:tc>
        <w:tc>
          <w:tcPr>
            <w:tcW w:w="3323" w:type="dxa"/>
            <w:vAlign w:val="center"/>
          </w:tcPr>
          <w:p w14:paraId="400C6FEA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106035,04</w:t>
            </w:r>
          </w:p>
        </w:tc>
      </w:tr>
      <w:tr w:rsidR="00AB07B0" w:rsidRPr="006B2B29" w14:paraId="43BE8E44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62D64AA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37</w:t>
            </w:r>
          </w:p>
        </w:tc>
        <w:tc>
          <w:tcPr>
            <w:tcW w:w="3323" w:type="dxa"/>
            <w:vAlign w:val="center"/>
          </w:tcPr>
          <w:p w14:paraId="51FBE9A6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637138,85</w:t>
            </w:r>
          </w:p>
        </w:tc>
        <w:tc>
          <w:tcPr>
            <w:tcW w:w="3323" w:type="dxa"/>
            <w:vAlign w:val="center"/>
          </w:tcPr>
          <w:p w14:paraId="483F697C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106026,99</w:t>
            </w:r>
          </w:p>
        </w:tc>
      </w:tr>
      <w:tr w:rsidR="00AB07B0" w:rsidRPr="006B2B29" w14:paraId="612C55BB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0064A6D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38</w:t>
            </w:r>
          </w:p>
        </w:tc>
        <w:tc>
          <w:tcPr>
            <w:tcW w:w="3323" w:type="dxa"/>
            <w:vAlign w:val="center"/>
          </w:tcPr>
          <w:p w14:paraId="30613B4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637138,87</w:t>
            </w:r>
          </w:p>
        </w:tc>
        <w:tc>
          <w:tcPr>
            <w:tcW w:w="3323" w:type="dxa"/>
            <w:vAlign w:val="center"/>
          </w:tcPr>
          <w:p w14:paraId="1D2CF7D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105986,60</w:t>
            </w:r>
          </w:p>
        </w:tc>
      </w:tr>
      <w:tr w:rsidR="00AB07B0" w:rsidRPr="006B2B29" w14:paraId="120841F1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7CE1DF5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39</w:t>
            </w:r>
          </w:p>
        </w:tc>
        <w:tc>
          <w:tcPr>
            <w:tcW w:w="3323" w:type="dxa"/>
            <w:vAlign w:val="center"/>
          </w:tcPr>
          <w:p w14:paraId="004208D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637125,86</w:t>
            </w:r>
          </w:p>
        </w:tc>
        <w:tc>
          <w:tcPr>
            <w:tcW w:w="3323" w:type="dxa"/>
            <w:vAlign w:val="center"/>
          </w:tcPr>
          <w:p w14:paraId="0059D9E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106080,35</w:t>
            </w:r>
          </w:p>
        </w:tc>
      </w:tr>
      <w:tr w:rsidR="00AB07B0" w:rsidRPr="006B2B29" w14:paraId="76491CBA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61D67B0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40</w:t>
            </w:r>
          </w:p>
        </w:tc>
        <w:tc>
          <w:tcPr>
            <w:tcW w:w="3323" w:type="dxa"/>
            <w:vAlign w:val="center"/>
          </w:tcPr>
          <w:p w14:paraId="7C3B84FB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637099,36</w:t>
            </w:r>
          </w:p>
        </w:tc>
        <w:tc>
          <w:tcPr>
            <w:tcW w:w="3323" w:type="dxa"/>
            <w:vAlign w:val="center"/>
          </w:tcPr>
          <w:p w14:paraId="12698CB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106073,92</w:t>
            </w:r>
          </w:p>
        </w:tc>
      </w:tr>
      <w:tr w:rsidR="00AB07B0" w:rsidRPr="006B2B29" w14:paraId="6205C4B2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6DE00540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41</w:t>
            </w:r>
          </w:p>
        </w:tc>
        <w:tc>
          <w:tcPr>
            <w:tcW w:w="3323" w:type="dxa"/>
            <w:vAlign w:val="center"/>
          </w:tcPr>
          <w:p w14:paraId="463667DA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637058,67</w:t>
            </w:r>
          </w:p>
        </w:tc>
        <w:tc>
          <w:tcPr>
            <w:tcW w:w="3323" w:type="dxa"/>
            <w:vAlign w:val="center"/>
          </w:tcPr>
          <w:p w14:paraId="303AFCEC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106064,05</w:t>
            </w:r>
          </w:p>
        </w:tc>
      </w:tr>
      <w:tr w:rsidR="00AB07B0" w:rsidRPr="006B2B29" w14:paraId="6005BD3E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1257CE23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lastRenderedPageBreak/>
              <w:t>42</w:t>
            </w:r>
          </w:p>
        </w:tc>
        <w:tc>
          <w:tcPr>
            <w:tcW w:w="3323" w:type="dxa"/>
            <w:vAlign w:val="center"/>
          </w:tcPr>
          <w:p w14:paraId="4D8BD6A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636988,85</w:t>
            </w:r>
          </w:p>
        </w:tc>
        <w:tc>
          <w:tcPr>
            <w:tcW w:w="3323" w:type="dxa"/>
            <w:vAlign w:val="center"/>
          </w:tcPr>
          <w:p w14:paraId="08B6988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106047,12</w:t>
            </w:r>
          </w:p>
        </w:tc>
      </w:tr>
      <w:tr w:rsidR="00AB07B0" w:rsidRPr="006B2B29" w14:paraId="293B42D8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5739E3B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43</w:t>
            </w:r>
          </w:p>
        </w:tc>
        <w:tc>
          <w:tcPr>
            <w:tcW w:w="3323" w:type="dxa"/>
            <w:vAlign w:val="center"/>
          </w:tcPr>
          <w:p w14:paraId="62E0D3EB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636979,22</w:t>
            </w:r>
          </w:p>
        </w:tc>
        <w:tc>
          <w:tcPr>
            <w:tcW w:w="3323" w:type="dxa"/>
            <w:vAlign w:val="center"/>
          </w:tcPr>
          <w:p w14:paraId="662EB74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106089,72</w:t>
            </w:r>
          </w:p>
        </w:tc>
      </w:tr>
      <w:tr w:rsidR="00AB07B0" w:rsidRPr="006B2B29" w14:paraId="4BCD041E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6180169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44</w:t>
            </w:r>
          </w:p>
        </w:tc>
        <w:tc>
          <w:tcPr>
            <w:tcW w:w="3323" w:type="dxa"/>
            <w:vAlign w:val="center"/>
          </w:tcPr>
          <w:p w14:paraId="09EF423A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636979,15</w:t>
            </w:r>
          </w:p>
        </w:tc>
        <w:tc>
          <w:tcPr>
            <w:tcW w:w="3323" w:type="dxa"/>
            <w:vAlign w:val="center"/>
          </w:tcPr>
          <w:p w14:paraId="3ACC545B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106089,70</w:t>
            </w:r>
          </w:p>
        </w:tc>
      </w:tr>
      <w:tr w:rsidR="00AB07B0" w:rsidRPr="006B2B29" w14:paraId="3AD2C157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1323E3AB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45</w:t>
            </w:r>
          </w:p>
        </w:tc>
        <w:tc>
          <w:tcPr>
            <w:tcW w:w="3323" w:type="dxa"/>
            <w:vAlign w:val="center"/>
          </w:tcPr>
          <w:p w14:paraId="62E1D8C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636958,15</w:t>
            </w:r>
          </w:p>
        </w:tc>
        <w:tc>
          <w:tcPr>
            <w:tcW w:w="3323" w:type="dxa"/>
            <w:vAlign w:val="center"/>
          </w:tcPr>
          <w:p w14:paraId="0D4568D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106085,00</w:t>
            </w:r>
          </w:p>
        </w:tc>
      </w:tr>
      <w:tr w:rsidR="00AB07B0" w:rsidRPr="006B2B29" w14:paraId="544AFE61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424FEEE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46</w:t>
            </w:r>
          </w:p>
        </w:tc>
        <w:tc>
          <w:tcPr>
            <w:tcW w:w="3323" w:type="dxa"/>
            <w:vAlign w:val="center"/>
          </w:tcPr>
          <w:p w14:paraId="0F8D455A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636843,82</w:t>
            </w:r>
          </w:p>
        </w:tc>
        <w:tc>
          <w:tcPr>
            <w:tcW w:w="3323" w:type="dxa"/>
            <w:vAlign w:val="center"/>
          </w:tcPr>
          <w:p w14:paraId="39AA45F8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106059,41</w:t>
            </w:r>
          </w:p>
        </w:tc>
      </w:tr>
      <w:tr w:rsidR="00AB07B0" w:rsidRPr="006B2B29" w14:paraId="594F54C0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5C0DAD6C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47</w:t>
            </w:r>
          </w:p>
        </w:tc>
        <w:tc>
          <w:tcPr>
            <w:tcW w:w="3323" w:type="dxa"/>
            <w:vAlign w:val="center"/>
          </w:tcPr>
          <w:p w14:paraId="13C2EE7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636855,13</w:t>
            </w:r>
          </w:p>
        </w:tc>
        <w:tc>
          <w:tcPr>
            <w:tcW w:w="3323" w:type="dxa"/>
            <w:vAlign w:val="center"/>
          </w:tcPr>
          <w:p w14:paraId="38420F3C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106013,64</w:t>
            </w:r>
          </w:p>
        </w:tc>
      </w:tr>
      <w:tr w:rsidR="00AB07B0" w:rsidRPr="006B2B29" w14:paraId="5DC96596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53732F6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48</w:t>
            </w:r>
          </w:p>
        </w:tc>
        <w:tc>
          <w:tcPr>
            <w:tcW w:w="3323" w:type="dxa"/>
            <w:vAlign w:val="center"/>
          </w:tcPr>
          <w:p w14:paraId="04EF551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636832,13</w:t>
            </w:r>
          </w:p>
        </w:tc>
        <w:tc>
          <w:tcPr>
            <w:tcW w:w="3323" w:type="dxa"/>
            <w:vAlign w:val="center"/>
          </w:tcPr>
          <w:p w14:paraId="6CA05428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106005,38</w:t>
            </w:r>
          </w:p>
        </w:tc>
      </w:tr>
      <w:tr w:rsidR="00AB07B0" w:rsidRPr="006B2B29" w14:paraId="0F230C0D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124B0A6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49</w:t>
            </w:r>
          </w:p>
        </w:tc>
        <w:tc>
          <w:tcPr>
            <w:tcW w:w="3323" w:type="dxa"/>
            <w:vAlign w:val="center"/>
          </w:tcPr>
          <w:p w14:paraId="63DBD6C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636821,10</w:t>
            </w:r>
          </w:p>
        </w:tc>
        <w:tc>
          <w:tcPr>
            <w:tcW w:w="3323" w:type="dxa"/>
            <w:vAlign w:val="center"/>
          </w:tcPr>
          <w:p w14:paraId="03CA9E2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106001,42</w:t>
            </w:r>
          </w:p>
        </w:tc>
      </w:tr>
      <w:tr w:rsidR="00AB07B0" w:rsidRPr="006B2B29" w14:paraId="3866C726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4E92112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50</w:t>
            </w:r>
          </w:p>
        </w:tc>
        <w:tc>
          <w:tcPr>
            <w:tcW w:w="3323" w:type="dxa"/>
            <w:vAlign w:val="center"/>
          </w:tcPr>
          <w:p w14:paraId="54AA165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636785,74</w:t>
            </w:r>
          </w:p>
        </w:tc>
        <w:tc>
          <w:tcPr>
            <w:tcW w:w="3323" w:type="dxa"/>
            <w:vAlign w:val="center"/>
          </w:tcPr>
          <w:p w14:paraId="1C27A80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105985,32</w:t>
            </w:r>
          </w:p>
        </w:tc>
      </w:tr>
      <w:tr w:rsidR="00AB07B0" w:rsidRPr="006B2B29" w14:paraId="43573136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59F2E12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51</w:t>
            </w:r>
          </w:p>
        </w:tc>
        <w:tc>
          <w:tcPr>
            <w:tcW w:w="3323" w:type="dxa"/>
            <w:vAlign w:val="center"/>
          </w:tcPr>
          <w:p w14:paraId="55B3B78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636781,84</w:t>
            </w:r>
          </w:p>
        </w:tc>
        <w:tc>
          <w:tcPr>
            <w:tcW w:w="3323" w:type="dxa"/>
            <w:vAlign w:val="center"/>
          </w:tcPr>
          <w:p w14:paraId="6A93CE1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105992,94</w:t>
            </w:r>
          </w:p>
        </w:tc>
      </w:tr>
      <w:tr w:rsidR="00AB07B0" w:rsidRPr="006B2B29" w14:paraId="772B5C2D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0307B61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52</w:t>
            </w:r>
          </w:p>
        </w:tc>
        <w:tc>
          <w:tcPr>
            <w:tcW w:w="3323" w:type="dxa"/>
            <w:vAlign w:val="center"/>
          </w:tcPr>
          <w:p w14:paraId="59E06EA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636683,88</w:t>
            </w:r>
          </w:p>
        </w:tc>
        <w:tc>
          <w:tcPr>
            <w:tcW w:w="3323" w:type="dxa"/>
            <w:vAlign w:val="center"/>
          </w:tcPr>
          <w:p w14:paraId="120223F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105942,84</w:t>
            </w:r>
          </w:p>
        </w:tc>
      </w:tr>
      <w:tr w:rsidR="00AB07B0" w:rsidRPr="006B2B29" w14:paraId="6D6C5AAD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557C1E30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53</w:t>
            </w:r>
          </w:p>
        </w:tc>
        <w:tc>
          <w:tcPr>
            <w:tcW w:w="3323" w:type="dxa"/>
            <w:vAlign w:val="center"/>
          </w:tcPr>
          <w:p w14:paraId="159EEA63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636685,81</w:t>
            </w:r>
          </w:p>
        </w:tc>
        <w:tc>
          <w:tcPr>
            <w:tcW w:w="3323" w:type="dxa"/>
            <w:vAlign w:val="center"/>
          </w:tcPr>
          <w:p w14:paraId="0C928E5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105939,04</w:t>
            </w:r>
          </w:p>
        </w:tc>
      </w:tr>
      <w:tr w:rsidR="00AB07B0" w:rsidRPr="006B2B29" w14:paraId="1ED319D8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70DF975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54</w:t>
            </w:r>
          </w:p>
        </w:tc>
        <w:tc>
          <w:tcPr>
            <w:tcW w:w="3323" w:type="dxa"/>
            <w:vAlign w:val="center"/>
          </w:tcPr>
          <w:p w14:paraId="4CBD74B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636654,39</w:t>
            </w:r>
          </w:p>
        </w:tc>
        <w:tc>
          <w:tcPr>
            <w:tcW w:w="3323" w:type="dxa"/>
            <w:vAlign w:val="center"/>
          </w:tcPr>
          <w:p w14:paraId="1B336C6C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105924,40</w:t>
            </w:r>
          </w:p>
        </w:tc>
      </w:tr>
      <w:tr w:rsidR="00AB07B0" w:rsidRPr="006B2B29" w14:paraId="4EF4EC4C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23932633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55</w:t>
            </w:r>
          </w:p>
        </w:tc>
        <w:tc>
          <w:tcPr>
            <w:tcW w:w="3323" w:type="dxa"/>
            <w:vAlign w:val="center"/>
          </w:tcPr>
          <w:p w14:paraId="5F2D24E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636627,67</w:t>
            </w:r>
          </w:p>
        </w:tc>
        <w:tc>
          <w:tcPr>
            <w:tcW w:w="3323" w:type="dxa"/>
            <w:vAlign w:val="center"/>
          </w:tcPr>
          <w:p w14:paraId="61ECA7F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105910,09</w:t>
            </w:r>
          </w:p>
        </w:tc>
      </w:tr>
      <w:tr w:rsidR="00AB07B0" w:rsidRPr="006B2B29" w14:paraId="7A6A4C19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251A0E9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56</w:t>
            </w:r>
          </w:p>
        </w:tc>
        <w:tc>
          <w:tcPr>
            <w:tcW w:w="3323" w:type="dxa"/>
            <w:vAlign w:val="center"/>
          </w:tcPr>
          <w:p w14:paraId="73AE1DFA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636631,11</w:t>
            </w:r>
          </w:p>
        </w:tc>
        <w:tc>
          <w:tcPr>
            <w:tcW w:w="3323" w:type="dxa"/>
            <w:vAlign w:val="center"/>
          </w:tcPr>
          <w:p w14:paraId="79C0F45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105972,04</w:t>
            </w:r>
          </w:p>
        </w:tc>
      </w:tr>
      <w:tr w:rsidR="00AB07B0" w:rsidRPr="006B2B29" w14:paraId="35042E9E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5AF65896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57</w:t>
            </w:r>
          </w:p>
        </w:tc>
        <w:tc>
          <w:tcPr>
            <w:tcW w:w="3323" w:type="dxa"/>
            <w:vAlign w:val="center"/>
          </w:tcPr>
          <w:p w14:paraId="37B155EC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636633,34</w:t>
            </w:r>
          </w:p>
        </w:tc>
        <w:tc>
          <w:tcPr>
            <w:tcW w:w="3323" w:type="dxa"/>
            <w:vAlign w:val="center"/>
          </w:tcPr>
          <w:p w14:paraId="293A1A00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105990,09</w:t>
            </w:r>
          </w:p>
        </w:tc>
      </w:tr>
      <w:tr w:rsidR="00AB07B0" w:rsidRPr="006B2B29" w14:paraId="18B48044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7C7D3B36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58</w:t>
            </w:r>
          </w:p>
        </w:tc>
        <w:tc>
          <w:tcPr>
            <w:tcW w:w="3323" w:type="dxa"/>
            <w:vAlign w:val="center"/>
          </w:tcPr>
          <w:p w14:paraId="6B55825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636633,60</w:t>
            </w:r>
          </w:p>
        </w:tc>
        <w:tc>
          <w:tcPr>
            <w:tcW w:w="3323" w:type="dxa"/>
            <w:vAlign w:val="center"/>
          </w:tcPr>
          <w:p w14:paraId="4A757FCC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105996,23</w:t>
            </w:r>
          </w:p>
        </w:tc>
      </w:tr>
      <w:tr w:rsidR="00AB07B0" w:rsidRPr="006B2B29" w14:paraId="7DFBE3C2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5FA96B4C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59</w:t>
            </w:r>
          </w:p>
        </w:tc>
        <w:tc>
          <w:tcPr>
            <w:tcW w:w="3323" w:type="dxa"/>
            <w:vAlign w:val="center"/>
          </w:tcPr>
          <w:p w14:paraId="01861E1A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636632,95</w:t>
            </w:r>
          </w:p>
        </w:tc>
        <w:tc>
          <w:tcPr>
            <w:tcW w:w="3323" w:type="dxa"/>
            <w:vAlign w:val="center"/>
          </w:tcPr>
          <w:p w14:paraId="113D769B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106003,90</w:t>
            </w:r>
          </w:p>
        </w:tc>
      </w:tr>
      <w:tr w:rsidR="00AB07B0" w:rsidRPr="006B2B29" w14:paraId="39F60EF2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435D91C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60</w:t>
            </w:r>
          </w:p>
        </w:tc>
        <w:tc>
          <w:tcPr>
            <w:tcW w:w="3323" w:type="dxa"/>
            <w:vAlign w:val="center"/>
          </w:tcPr>
          <w:p w14:paraId="77AF8BE3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636631,95</w:t>
            </w:r>
          </w:p>
        </w:tc>
        <w:tc>
          <w:tcPr>
            <w:tcW w:w="3323" w:type="dxa"/>
            <w:vAlign w:val="center"/>
          </w:tcPr>
          <w:p w14:paraId="24966D9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106011,41</w:t>
            </w:r>
          </w:p>
        </w:tc>
      </w:tr>
      <w:tr w:rsidR="00AB07B0" w:rsidRPr="006B2B29" w14:paraId="40C854EA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2FA8276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61</w:t>
            </w:r>
          </w:p>
        </w:tc>
        <w:tc>
          <w:tcPr>
            <w:tcW w:w="3323" w:type="dxa"/>
            <w:vAlign w:val="center"/>
          </w:tcPr>
          <w:p w14:paraId="60FBFA1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636630,62</w:t>
            </w:r>
          </w:p>
        </w:tc>
        <w:tc>
          <w:tcPr>
            <w:tcW w:w="3323" w:type="dxa"/>
            <w:vAlign w:val="center"/>
          </w:tcPr>
          <w:p w14:paraId="3DB76C73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106017,46</w:t>
            </w:r>
          </w:p>
        </w:tc>
      </w:tr>
      <w:tr w:rsidR="00AB07B0" w:rsidRPr="006B2B29" w14:paraId="131A86EE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606E666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62</w:t>
            </w:r>
          </w:p>
        </w:tc>
        <w:tc>
          <w:tcPr>
            <w:tcW w:w="3323" w:type="dxa"/>
            <w:vAlign w:val="center"/>
          </w:tcPr>
          <w:p w14:paraId="065A7B1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636629,25</w:t>
            </w:r>
          </w:p>
        </w:tc>
        <w:tc>
          <w:tcPr>
            <w:tcW w:w="3323" w:type="dxa"/>
            <w:vAlign w:val="center"/>
          </w:tcPr>
          <w:p w14:paraId="58320C9B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106022,07</w:t>
            </w:r>
          </w:p>
        </w:tc>
      </w:tr>
      <w:tr w:rsidR="00AB07B0" w:rsidRPr="006B2B29" w14:paraId="62CBC7C4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7BB70C28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63</w:t>
            </w:r>
          </w:p>
        </w:tc>
        <w:tc>
          <w:tcPr>
            <w:tcW w:w="3323" w:type="dxa"/>
            <w:vAlign w:val="center"/>
          </w:tcPr>
          <w:p w14:paraId="385A677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636625,56</w:t>
            </w:r>
          </w:p>
        </w:tc>
        <w:tc>
          <w:tcPr>
            <w:tcW w:w="3323" w:type="dxa"/>
            <w:vAlign w:val="center"/>
          </w:tcPr>
          <w:p w14:paraId="7F405A0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106030,97</w:t>
            </w:r>
          </w:p>
        </w:tc>
      </w:tr>
      <w:tr w:rsidR="00AB07B0" w:rsidRPr="006B2B29" w14:paraId="0E3881C6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3EBB8DA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64</w:t>
            </w:r>
          </w:p>
        </w:tc>
        <w:tc>
          <w:tcPr>
            <w:tcW w:w="3323" w:type="dxa"/>
            <w:vAlign w:val="center"/>
          </w:tcPr>
          <w:p w14:paraId="3C355B1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636622,12</w:t>
            </w:r>
          </w:p>
        </w:tc>
        <w:tc>
          <w:tcPr>
            <w:tcW w:w="3323" w:type="dxa"/>
            <w:vAlign w:val="center"/>
          </w:tcPr>
          <w:p w14:paraId="65F54A83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106037,71</w:t>
            </w:r>
          </w:p>
        </w:tc>
      </w:tr>
      <w:tr w:rsidR="00AB07B0" w:rsidRPr="006B2B29" w14:paraId="2D67DD78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28D737E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65</w:t>
            </w:r>
          </w:p>
        </w:tc>
        <w:tc>
          <w:tcPr>
            <w:tcW w:w="3323" w:type="dxa"/>
            <w:vAlign w:val="center"/>
          </w:tcPr>
          <w:p w14:paraId="6388BB36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636613,10</w:t>
            </w:r>
          </w:p>
        </w:tc>
        <w:tc>
          <w:tcPr>
            <w:tcW w:w="3323" w:type="dxa"/>
            <w:vAlign w:val="center"/>
          </w:tcPr>
          <w:p w14:paraId="0F82F118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106050,99</w:t>
            </w:r>
          </w:p>
        </w:tc>
      </w:tr>
      <w:tr w:rsidR="00AB07B0" w:rsidRPr="006B2B29" w14:paraId="638FB28D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04A7FD78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66</w:t>
            </w:r>
          </w:p>
        </w:tc>
        <w:tc>
          <w:tcPr>
            <w:tcW w:w="3323" w:type="dxa"/>
            <w:vAlign w:val="center"/>
          </w:tcPr>
          <w:p w14:paraId="3BB392E6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636609,19</w:t>
            </w:r>
          </w:p>
        </w:tc>
        <w:tc>
          <w:tcPr>
            <w:tcW w:w="3323" w:type="dxa"/>
            <w:vAlign w:val="center"/>
          </w:tcPr>
          <w:p w14:paraId="7317652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106056,75</w:t>
            </w:r>
          </w:p>
        </w:tc>
      </w:tr>
      <w:tr w:rsidR="00AB07B0" w:rsidRPr="006B2B29" w14:paraId="18ADB759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1AC1A5F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67</w:t>
            </w:r>
          </w:p>
        </w:tc>
        <w:tc>
          <w:tcPr>
            <w:tcW w:w="3323" w:type="dxa"/>
            <w:vAlign w:val="center"/>
          </w:tcPr>
          <w:p w14:paraId="1208A6F0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636586,65</w:t>
            </w:r>
          </w:p>
        </w:tc>
        <w:tc>
          <w:tcPr>
            <w:tcW w:w="3323" w:type="dxa"/>
            <w:vAlign w:val="center"/>
          </w:tcPr>
          <w:p w14:paraId="70F8ED1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106081,51</w:t>
            </w:r>
          </w:p>
        </w:tc>
      </w:tr>
      <w:tr w:rsidR="00AB07B0" w:rsidRPr="006B2B29" w14:paraId="6A7EC2DE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5B5F9930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68</w:t>
            </w:r>
          </w:p>
        </w:tc>
        <w:tc>
          <w:tcPr>
            <w:tcW w:w="3323" w:type="dxa"/>
            <w:vAlign w:val="center"/>
          </w:tcPr>
          <w:p w14:paraId="7D84A7B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636574,89</w:t>
            </w:r>
          </w:p>
        </w:tc>
        <w:tc>
          <w:tcPr>
            <w:tcW w:w="3323" w:type="dxa"/>
            <w:vAlign w:val="center"/>
          </w:tcPr>
          <w:p w14:paraId="652228A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106094,31</w:t>
            </w:r>
          </w:p>
        </w:tc>
      </w:tr>
      <w:tr w:rsidR="00AB07B0" w:rsidRPr="006B2B29" w14:paraId="288A85D7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1C06B8E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69</w:t>
            </w:r>
          </w:p>
        </w:tc>
        <w:tc>
          <w:tcPr>
            <w:tcW w:w="3323" w:type="dxa"/>
            <w:vAlign w:val="center"/>
          </w:tcPr>
          <w:p w14:paraId="48F16D1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636561,63</w:t>
            </w:r>
          </w:p>
        </w:tc>
        <w:tc>
          <w:tcPr>
            <w:tcW w:w="3323" w:type="dxa"/>
            <w:vAlign w:val="center"/>
          </w:tcPr>
          <w:p w14:paraId="70F2AAAC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106108,75</w:t>
            </w:r>
          </w:p>
        </w:tc>
      </w:tr>
      <w:tr w:rsidR="00AB07B0" w:rsidRPr="006B2B29" w14:paraId="6BD90EA4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653D5E9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70</w:t>
            </w:r>
          </w:p>
        </w:tc>
        <w:tc>
          <w:tcPr>
            <w:tcW w:w="3323" w:type="dxa"/>
            <w:vAlign w:val="center"/>
          </w:tcPr>
          <w:p w14:paraId="7E62F71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636548,77</w:t>
            </w:r>
          </w:p>
        </w:tc>
        <w:tc>
          <w:tcPr>
            <w:tcW w:w="3323" w:type="dxa"/>
            <w:vAlign w:val="center"/>
          </w:tcPr>
          <w:p w14:paraId="35ADE93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106123,87</w:t>
            </w:r>
          </w:p>
        </w:tc>
      </w:tr>
      <w:tr w:rsidR="00AB07B0" w:rsidRPr="006B2B29" w14:paraId="36228255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011388B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71</w:t>
            </w:r>
          </w:p>
        </w:tc>
        <w:tc>
          <w:tcPr>
            <w:tcW w:w="3323" w:type="dxa"/>
            <w:vAlign w:val="center"/>
          </w:tcPr>
          <w:p w14:paraId="6571888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636539,28</w:t>
            </w:r>
          </w:p>
        </w:tc>
        <w:tc>
          <w:tcPr>
            <w:tcW w:w="3323" w:type="dxa"/>
            <w:vAlign w:val="center"/>
          </w:tcPr>
          <w:p w14:paraId="4F8ED8D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106134,76</w:t>
            </w:r>
          </w:p>
        </w:tc>
      </w:tr>
      <w:tr w:rsidR="00AB07B0" w:rsidRPr="006B2B29" w14:paraId="0C3B277E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64EECDD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72</w:t>
            </w:r>
          </w:p>
        </w:tc>
        <w:tc>
          <w:tcPr>
            <w:tcW w:w="3323" w:type="dxa"/>
            <w:vAlign w:val="center"/>
          </w:tcPr>
          <w:p w14:paraId="385CB96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636538,60</w:t>
            </w:r>
          </w:p>
        </w:tc>
        <w:tc>
          <w:tcPr>
            <w:tcW w:w="3323" w:type="dxa"/>
            <w:vAlign w:val="center"/>
          </w:tcPr>
          <w:p w14:paraId="58428D7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106135,53</w:t>
            </w:r>
          </w:p>
        </w:tc>
      </w:tr>
      <w:tr w:rsidR="00AB07B0" w:rsidRPr="006B2B29" w14:paraId="039C696D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5466C4E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73</w:t>
            </w:r>
          </w:p>
        </w:tc>
        <w:tc>
          <w:tcPr>
            <w:tcW w:w="3323" w:type="dxa"/>
            <w:vAlign w:val="center"/>
          </w:tcPr>
          <w:p w14:paraId="059C60E8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636535,50</w:t>
            </w:r>
          </w:p>
        </w:tc>
        <w:tc>
          <w:tcPr>
            <w:tcW w:w="3323" w:type="dxa"/>
            <w:vAlign w:val="center"/>
          </w:tcPr>
          <w:p w14:paraId="5B3E6458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106139,61</w:t>
            </w:r>
          </w:p>
        </w:tc>
      </w:tr>
      <w:tr w:rsidR="00AB07B0" w:rsidRPr="006B2B29" w14:paraId="097D93E4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22852BD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74</w:t>
            </w:r>
          </w:p>
        </w:tc>
        <w:tc>
          <w:tcPr>
            <w:tcW w:w="3323" w:type="dxa"/>
            <w:vAlign w:val="center"/>
          </w:tcPr>
          <w:p w14:paraId="69EF247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636532,51</w:t>
            </w:r>
          </w:p>
        </w:tc>
        <w:tc>
          <w:tcPr>
            <w:tcW w:w="3323" w:type="dxa"/>
            <w:vAlign w:val="center"/>
          </w:tcPr>
          <w:p w14:paraId="16565813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106143,54</w:t>
            </w:r>
          </w:p>
        </w:tc>
      </w:tr>
      <w:tr w:rsidR="00AB07B0" w:rsidRPr="006B2B29" w14:paraId="10BE8E46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319F542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75</w:t>
            </w:r>
          </w:p>
        </w:tc>
        <w:tc>
          <w:tcPr>
            <w:tcW w:w="3323" w:type="dxa"/>
            <w:vAlign w:val="center"/>
          </w:tcPr>
          <w:p w14:paraId="486BB96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636527,43</w:t>
            </w:r>
          </w:p>
        </w:tc>
        <w:tc>
          <w:tcPr>
            <w:tcW w:w="3323" w:type="dxa"/>
            <w:vAlign w:val="center"/>
          </w:tcPr>
          <w:p w14:paraId="67B4737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106149,15</w:t>
            </w:r>
          </w:p>
        </w:tc>
      </w:tr>
      <w:tr w:rsidR="00AB07B0" w:rsidRPr="006B2B29" w14:paraId="4583AD94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7964D86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</w:rPr>
              <w:t>76</w:t>
            </w:r>
          </w:p>
        </w:tc>
        <w:tc>
          <w:tcPr>
            <w:tcW w:w="3323" w:type="dxa"/>
            <w:vAlign w:val="center"/>
          </w:tcPr>
          <w:p w14:paraId="2CD025B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636521,62</w:t>
            </w:r>
          </w:p>
        </w:tc>
        <w:tc>
          <w:tcPr>
            <w:tcW w:w="3323" w:type="dxa"/>
            <w:vAlign w:val="center"/>
          </w:tcPr>
          <w:p w14:paraId="4842CB7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106154,98</w:t>
            </w:r>
          </w:p>
        </w:tc>
      </w:tr>
      <w:tr w:rsidR="00AB07B0" w:rsidRPr="006B2B29" w14:paraId="20EA2672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67A6E67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77</w:t>
            </w:r>
          </w:p>
        </w:tc>
        <w:tc>
          <w:tcPr>
            <w:tcW w:w="3323" w:type="dxa"/>
            <w:vAlign w:val="center"/>
          </w:tcPr>
          <w:p w14:paraId="08E3A1E6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636503,96</w:t>
            </w:r>
          </w:p>
        </w:tc>
        <w:tc>
          <w:tcPr>
            <w:tcW w:w="3323" w:type="dxa"/>
            <w:vAlign w:val="center"/>
          </w:tcPr>
          <w:p w14:paraId="1FC6990C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106170,91</w:t>
            </w:r>
          </w:p>
        </w:tc>
      </w:tr>
      <w:tr w:rsidR="00AB07B0" w:rsidRPr="006B2B29" w14:paraId="59371F32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51D1A906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78</w:t>
            </w:r>
          </w:p>
        </w:tc>
        <w:tc>
          <w:tcPr>
            <w:tcW w:w="3323" w:type="dxa"/>
            <w:vAlign w:val="center"/>
          </w:tcPr>
          <w:p w14:paraId="734E1B33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636521,84</w:t>
            </w:r>
          </w:p>
        </w:tc>
        <w:tc>
          <w:tcPr>
            <w:tcW w:w="3323" w:type="dxa"/>
            <w:vAlign w:val="center"/>
          </w:tcPr>
          <w:p w14:paraId="1676736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106241,88</w:t>
            </w:r>
          </w:p>
        </w:tc>
      </w:tr>
      <w:tr w:rsidR="00AB07B0" w:rsidRPr="006B2B29" w14:paraId="2F2438DF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32B4B20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79</w:t>
            </w:r>
          </w:p>
        </w:tc>
        <w:tc>
          <w:tcPr>
            <w:tcW w:w="3323" w:type="dxa"/>
            <w:vAlign w:val="center"/>
          </w:tcPr>
          <w:p w14:paraId="591DBF5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636500,39</w:t>
            </w:r>
          </w:p>
        </w:tc>
        <w:tc>
          <w:tcPr>
            <w:tcW w:w="3323" w:type="dxa"/>
            <w:vAlign w:val="center"/>
          </w:tcPr>
          <w:p w14:paraId="6541FA1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106260,29</w:t>
            </w:r>
          </w:p>
        </w:tc>
      </w:tr>
      <w:tr w:rsidR="00AB07B0" w:rsidRPr="006B2B29" w14:paraId="6BE292E1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1BA687CC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80</w:t>
            </w:r>
          </w:p>
        </w:tc>
        <w:tc>
          <w:tcPr>
            <w:tcW w:w="3323" w:type="dxa"/>
            <w:vAlign w:val="center"/>
          </w:tcPr>
          <w:p w14:paraId="5EB46D3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636491,15</w:t>
            </w:r>
          </w:p>
        </w:tc>
        <w:tc>
          <w:tcPr>
            <w:tcW w:w="3323" w:type="dxa"/>
            <w:vAlign w:val="center"/>
          </w:tcPr>
          <w:p w14:paraId="4ACE6AC3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106275,29</w:t>
            </w:r>
          </w:p>
        </w:tc>
      </w:tr>
      <w:tr w:rsidR="00AB07B0" w:rsidRPr="006B2B29" w14:paraId="585D358C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6E29ABFC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81</w:t>
            </w:r>
          </w:p>
        </w:tc>
        <w:tc>
          <w:tcPr>
            <w:tcW w:w="3323" w:type="dxa"/>
            <w:vAlign w:val="center"/>
          </w:tcPr>
          <w:p w14:paraId="4FB7D24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636492,47</w:t>
            </w:r>
          </w:p>
        </w:tc>
        <w:tc>
          <w:tcPr>
            <w:tcW w:w="3323" w:type="dxa"/>
            <w:vAlign w:val="center"/>
          </w:tcPr>
          <w:p w14:paraId="5A0A4DF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106276,98</w:t>
            </w:r>
          </w:p>
        </w:tc>
      </w:tr>
      <w:tr w:rsidR="00AB07B0" w:rsidRPr="006B2B29" w14:paraId="2D554DEC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0ADC26A3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82</w:t>
            </w:r>
          </w:p>
        </w:tc>
        <w:tc>
          <w:tcPr>
            <w:tcW w:w="3323" w:type="dxa"/>
            <w:vAlign w:val="center"/>
          </w:tcPr>
          <w:p w14:paraId="3AC2E87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636498,81</w:t>
            </w:r>
          </w:p>
        </w:tc>
        <w:tc>
          <w:tcPr>
            <w:tcW w:w="3323" w:type="dxa"/>
            <w:vAlign w:val="center"/>
          </w:tcPr>
          <w:p w14:paraId="625D38B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106282,94</w:t>
            </w:r>
          </w:p>
        </w:tc>
      </w:tr>
      <w:tr w:rsidR="00AB07B0" w:rsidRPr="006B2B29" w14:paraId="7106DAB5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3C9B2C3A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83</w:t>
            </w:r>
          </w:p>
        </w:tc>
        <w:tc>
          <w:tcPr>
            <w:tcW w:w="3323" w:type="dxa"/>
            <w:vAlign w:val="center"/>
          </w:tcPr>
          <w:p w14:paraId="27FC909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636503,18</w:t>
            </w:r>
          </w:p>
        </w:tc>
        <w:tc>
          <w:tcPr>
            <w:tcW w:w="3323" w:type="dxa"/>
            <w:vAlign w:val="center"/>
          </w:tcPr>
          <w:p w14:paraId="1F4339A3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106285,72</w:t>
            </w:r>
          </w:p>
        </w:tc>
      </w:tr>
      <w:tr w:rsidR="00AB07B0" w:rsidRPr="006B2B29" w14:paraId="77E1C2D0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2F01504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84</w:t>
            </w:r>
          </w:p>
        </w:tc>
        <w:tc>
          <w:tcPr>
            <w:tcW w:w="3323" w:type="dxa"/>
            <w:vAlign w:val="center"/>
          </w:tcPr>
          <w:p w14:paraId="6072B898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636510,44</w:t>
            </w:r>
          </w:p>
        </w:tc>
        <w:tc>
          <w:tcPr>
            <w:tcW w:w="3323" w:type="dxa"/>
            <w:vAlign w:val="center"/>
          </w:tcPr>
          <w:p w14:paraId="2C208D8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106288,24</w:t>
            </w:r>
          </w:p>
        </w:tc>
      </w:tr>
      <w:tr w:rsidR="00AB07B0" w:rsidRPr="006B2B29" w14:paraId="391F3922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2AFB98C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85</w:t>
            </w:r>
          </w:p>
        </w:tc>
        <w:tc>
          <w:tcPr>
            <w:tcW w:w="3323" w:type="dxa"/>
            <w:vAlign w:val="center"/>
          </w:tcPr>
          <w:p w14:paraId="1121D86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636532,36</w:t>
            </w:r>
          </w:p>
        </w:tc>
        <w:tc>
          <w:tcPr>
            <w:tcW w:w="3323" w:type="dxa"/>
            <w:vAlign w:val="center"/>
          </w:tcPr>
          <w:p w14:paraId="5A77986B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106295,82</w:t>
            </w:r>
          </w:p>
        </w:tc>
      </w:tr>
      <w:tr w:rsidR="00AB07B0" w:rsidRPr="006B2B29" w14:paraId="0B50C6F8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7DDF954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86</w:t>
            </w:r>
          </w:p>
        </w:tc>
        <w:tc>
          <w:tcPr>
            <w:tcW w:w="3323" w:type="dxa"/>
            <w:vAlign w:val="center"/>
          </w:tcPr>
          <w:p w14:paraId="056ED363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636547,16</w:t>
            </w:r>
          </w:p>
        </w:tc>
        <w:tc>
          <w:tcPr>
            <w:tcW w:w="3323" w:type="dxa"/>
            <w:vAlign w:val="center"/>
          </w:tcPr>
          <w:p w14:paraId="07B0238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106299,50</w:t>
            </w:r>
          </w:p>
        </w:tc>
      </w:tr>
      <w:tr w:rsidR="00AB07B0" w:rsidRPr="006B2B29" w14:paraId="5824D5B5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34EDDD6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87</w:t>
            </w:r>
          </w:p>
        </w:tc>
        <w:tc>
          <w:tcPr>
            <w:tcW w:w="3323" w:type="dxa"/>
            <w:vAlign w:val="center"/>
          </w:tcPr>
          <w:p w14:paraId="245392E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636571,63</w:t>
            </w:r>
          </w:p>
        </w:tc>
        <w:tc>
          <w:tcPr>
            <w:tcW w:w="3323" w:type="dxa"/>
            <w:vAlign w:val="center"/>
          </w:tcPr>
          <w:p w14:paraId="35389E7C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106306,62</w:t>
            </w:r>
          </w:p>
        </w:tc>
      </w:tr>
      <w:tr w:rsidR="00AB07B0" w:rsidRPr="006B2B29" w14:paraId="06D6B216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182778B8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lastRenderedPageBreak/>
              <w:t>88</w:t>
            </w:r>
          </w:p>
        </w:tc>
        <w:tc>
          <w:tcPr>
            <w:tcW w:w="3323" w:type="dxa"/>
            <w:vAlign w:val="center"/>
          </w:tcPr>
          <w:p w14:paraId="3D4ED6E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636587,89</w:t>
            </w:r>
          </w:p>
        </w:tc>
        <w:tc>
          <w:tcPr>
            <w:tcW w:w="3323" w:type="dxa"/>
            <w:vAlign w:val="center"/>
          </w:tcPr>
          <w:p w14:paraId="14972E4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106312,73</w:t>
            </w:r>
          </w:p>
        </w:tc>
      </w:tr>
      <w:tr w:rsidR="00AB07B0" w:rsidRPr="006B2B29" w14:paraId="7CBD0F09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757A9F20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89</w:t>
            </w:r>
          </w:p>
        </w:tc>
        <w:tc>
          <w:tcPr>
            <w:tcW w:w="3323" w:type="dxa"/>
            <w:vAlign w:val="center"/>
          </w:tcPr>
          <w:p w14:paraId="7C37841C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636603,10</w:t>
            </w:r>
          </w:p>
        </w:tc>
        <w:tc>
          <w:tcPr>
            <w:tcW w:w="3323" w:type="dxa"/>
            <w:vAlign w:val="center"/>
          </w:tcPr>
          <w:p w14:paraId="78D41F2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106316,01</w:t>
            </w:r>
          </w:p>
        </w:tc>
      </w:tr>
      <w:tr w:rsidR="00AB07B0" w:rsidRPr="006B2B29" w14:paraId="4D0F5632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7BF6B8B0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90</w:t>
            </w:r>
          </w:p>
        </w:tc>
        <w:tc>
          <w:tcPr>
            <w:tcW w:w="3323" w:type="dxa"/>
            <w:vAlign w:val="center"/>
          </w:tcPr>
          <w:p w14:paraId="431831D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636603,18</w:t>
            </w:r>
          </w:p>
        </w:tc>
        <w:tc>
          <w:tcPr>
            <w:tcW w:w="3323" w:type="dxa"/>
            <w:vAlign w:val="center"/>
          </w:tcPr>
          <w:p w14:paraId="123D19B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106316,02</w:t>
            </w:r>
          </w:p>
        </w:tc>
      </w:tr>
      <w:tr w:rsidR="00AB07B0" w:rsidRPr="006B2B29" w14:paraId="2718F9C5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606A8D2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91</w:t>
            </w:r>
          </w:p>
        </w:tc>
        <w:tc>
          <w:tcPr>
            <w:tcW w:w="3323" w:type="dxa"/>
            <w:vAlign w:val="center"/>
          </w:tcPr>
          <w:p w14:paraId="72B6454B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636619,66</w:t>
            </w:r>
          </w:p>
        </w:tc>
        <w:tc>
          <w:tcPr>
            <w:tcW w:w="3323" w:type="dxa"/>
            <w:vAlign w:val="center"/>
          </w:tcPr>
          <w:p w14:paraId="558D418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106317,94</w:t>
            </w:r>
          </w:p>
        </w:tc>
      </w:tr>
      <w:tr w:rsidR="00AB07B0" w:rsidRPr="006B2B29" w14:paraId="3DDFECEE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0432C6D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92</w:t>
            </w:r>
          </w:p>
        </w:tc>
        <w:tc>
          <w:tcPr>
            <w:tcW w:w="3323" w:type="dxa"/>
            <w:vAlign w:val="center"/>
          </w:tcPr>
          <w:p w14:paraId="2B0322D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636625,04</w:t>
            </w:r>
          </w:p>
        </w:tc>
        <w:tc>
          <w:tcPr>
            <w:tcW w:w="3323" w:type="dxa"/>
            <w:vAlign w:val="center"/>
          </w:tcPr>
          <w:p w14:paraId="325D3C5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106317,22</w:t>
            </w:r>
          </w:p>
        </w:tc>
      </w:tr>
      <w:tr w:rsidR="00AB07B0" w:rsidRPr="006B2B29" w14:paraId="2B926EDB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529149D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93</w:t>
            </w:r>
          </w:p>
        </w:tc>
        <w:tc>
          <w:tcPr>
            <w:tcW w:w="3323" w:type="dxa"/>
            <w:vAlign w:val="center"/>
          </w:tcPr>
          <w:p w14:paraId="2AC9AB3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636627,27</w:t>
            </w:r>
          </w:p>
        </w:tc>
        <w:tc>
          <w:tcPr>
            <w:tcW w:w="3323" w:type="dxa"/>
            <w:vAlign w:val="center"/>
          </w:tcPr>
          <w:p w14:paraId="15BA6A73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106316,93</w:t>
            </w:r>
          </w:p>
        </w:tc>
      </w:tr>
      <w:tr w:rsidR="00AB07B0" w:rsidRPr="006B2B29" w14:paraId="2AF8FFF5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2BB3A06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94</w:t>
            </w:r>
          </w:p>
        </w:tc>
        <w:tc>
          <w:tcPr>
            <w:tcW w:w="3323" w:type="dxa"/>
            <w:vAlign w:val="center"/>
          </w:tcPr>
          <w:p w14:paraId="251E396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636627,88</w:t>
            </w:r>
          </w:p>
        </w:tc>
        <w:tc>
          <w:tcPr>
            <w:tcW w:w="3323" w:type="dxa"/>
            <w:vAlign w:val="center"/>
          </w:tcPr>
          <w:p w14:paraId="138D336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106316,65</w:t>
            </w:r>
          </w:p>
        </w:tc>
      </w:tr>
      <w:tr w:rsidR="00AB07B0" w:rsidRPr="006B2B29" w14:paraId="17AF1CC7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2D802D2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95</w:t>
            </w:r>
          </w:p>
        </w:tc>
        <w:tc>
          <w:tcPr>
            <w:tcW w:w="3323" w:type="dxa"/>
            <w:vAlign w:val="center"/>
          </w:tcPr>
          <w:p w14:paraId="2951E2A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636631,55</w:t>
            </w:r>
          </w:p>
        </w:tc>
        <w:tc>
          <w:tcPr>
            <w:tcW w:w="3323" w:type="dxa"/>
            <w:vAlign w:val="center"/>
          </w:tcPr>
          <w:p w14:paraId="4570E933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106315,06</w:t>
            </w:r>
          </w:p>
        </w:tc>
      </w:tr>
      <w:tr w:rsidR="00AB07B0" w:rsidRPr="006B2B29" w14:paraId="1100F7F9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33EFAA3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96</w:t>
            </w:r>
          </w:p>
        </w:tc>
        <w:tc>
          <w:tcPr>
            <w:tcW w:w="3323" w:type="dxa"/>
            <w:vAlign w:val="center"/>
          </w:tcPr>
          <w:p w14:paraId="0C61514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636633,70</w:t>
            </w:r>
          </w:p>
        </w:tc>
        <w:tc>
          <w:tcPr>
            <w:tcW w:w="3323" w:type="dxa"/>
            <w:vAlign w:val="center"/>
          </w:tcPr>
          <w:p w14:paraId="0C78CA9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106314,12</w:t>
            </w:r>
          </w:p>
        </w:tc>
      </w:tr>
      <w:tr w:rsidR="00AB07B0" w:rsidRPr="006B2B29" w14:paraId="66C93434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6D35BB4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97</w:t>
            </w:r>
          </w:p>
        </w:tc>
        <w:tc>
          <w:tcPr>
            <w:tcW w:w="3323" w:type="dxa"/>
            <w:vAlign w:val="center"/>
          </w:tcPr>
          <w:p w14:paraId="415DCED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636643,79</w:t>
            </w:r>
          </w:p>
        </w:tc>
        <w:tc>
          <w:tcPr>
            <w:tcW w:w="3323" w:type="dxa"/>
            <w:vAlign w:val="center"/>
          </w:tcPr>
          <w:p w14:paraId="46D4A4F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106309,76</w:t>
            </w:r>
          </w:p>
        </w:tc>
      </w:tr>
      <w:tr w:rsidR="00AB07B0" w:rsidRPr="006B2B29" w14:paraId="0E2AC1B0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4FE489A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98</w:t>
            </w:r>
          </w:p>
        </w:tc>
        <w:tc>
          <w:tcPr>
            <w:tcW w:w="3323" w:type="dxa"/>
            <w:vAlign w:val="center"/>
          </w:tcPr>
          <w:p w14:paraId="0D80BE0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636645,74</w:t>
            </w:r>
          </w:p>
        </w:tc>
        <w:tc>
          <w:tcPr>
            <w:tcW w:w="3323" w:type="dxa"/>
            <w:vAlign w:val="center"/>
          </w:tcPr>
          <w:p w14:paraId="1F07ED63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106308,92</w:t>
            </w:r>
          </w:p>
        </w:tc>
      </w:tr>
      <w:tr w:rsidR="00AB07B0" w:rsidRPr="006B2B29" w14:paraId="431D34E6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195544CC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99</w:t>
            </w:r>
          </w:p>
        </w:tc>
        <w:tc>
          <w:tcPr>
            <w:tcW w:w="3323" w:type="dxa"/>
            <w:vAlign w:val="center"/>
          </w:tcPr>
          <w:p w14:paraId="773D0100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636655,15</w:t>
            </w:r>
          </w:p>
        </w:tc>
        <w:tc>
          <w:tcPr>
            <w:tcW w:w="3323" w:type="dxa"/>
            <w:vAlign w:val="center"/>
          </w:tcPr>
          <w:p w14:paraId="7A5C545C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106306,33</w:t>
            </w:r>
          </w:p>
        </w:tc>
      </w:tr>
      <w:tr w:rsidR="00AB07B0" w:rsidRPr="006B2B29" w14:paraId="3172BEC2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52832F8C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100</w:t>
            </w:r>
          </w:p>
        </w:tc>
        <w:tc>
          <w:tcPr>
            <w:tcW w:w="3323" w:type="dxa"/>
            <w:vAlign w:val="center"/>
          </w:tcPr>
          <w:p w14:paraId="0DC3FF7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636656,98</w:t>
            </w:r>
          </w:p>
        </w:tc>
        <w:tc>
          <w:tcPr>
            <w:tcW w:w="3323" w:type="dxa"/>
            <w:vAlign w:val="center"/>
          </w:tcPr>
          <w:p w14:paraId="332BC6B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106305,83</w:t>
            </w:r>
          </w:p>
        </w:tc>
      </w:tr>
      <w:tr w:rsidR="00AB07B0" w:rsidRPr="006B2B29" w14:paraId="1CE709C4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1A0CEA60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101</w:t>
            </w:r>
          </w:p>
        </w:tc>
        <w:tc>
          <w:tcPr>
            <w:tcW w:w="3323" w:type="dxa"/>
            <w:vAlign w:val="center"/>
          </w:tcPr>
          <w:p w14:paraId="7C882CC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636657,05</w:t>
            </w:r>
          </w:p>
        </w:tc>
        <w:tc>
          <w:tcPr>
            <w:tcW w:w="3323" w:type="dxa"/>
            <w:vAlign w:val="center"/>
          </w:tcPr>
          <w:p w14:paraId="0F2BC31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106305,83</w:t>
            </w:r>
          </w:p>
        </w:tc>
      </w:tr>
      <w:tr w:rsidR="00AB07B0" w:rsidRPr="006B2B29" w14:paraId="0F6A4A93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666E6C9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102</w:t>
            </w:r>
          </w:p>
        </w:tc>
        <w:tc>
          <w:tcPr>
            <w:tcW w:w="3323" w:type="dxa"/>
            <w:vAlign w:val="center"/>
          </w:tcPr>
          <w:p w14:paraId="35487BC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636671,76</w:t>
            </w:r>
          </w:p>
        </w:tc>
        <w:tc>
          <w:tcPr>
            <w:tcW w:w="3323" w:type="dxa"/>
            <w:vAlign w:val="center"/>
          </w:tcPr>
          <w:p w14:paraId="38C241F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106306,77</w:t>
            </w:r>
          </w:p>
        </w:tc>
      </w:tr>
      <w:tr w:rsidR="00AB07B0" w:rsidRPr="006B2B29" w14:paraId="51246618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7BBB9DB3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103</w:t>
            </w:r>
          </w:p>
        </w:tc>
        <w:tc>
          <w:tcPr>
            <w:tcW w:w="3323" w:type="dxa"/>
            <w:vAlign w:val="center"/>
          </w:tcPr>
          <w:p w14:paraId="679DD3FC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636671,84</w:t>
            </w:r>
          </w:p>
        </w:tc>
        <w:tc>
          <w:tcPr>
            <w:tcW w:w="3323" w:type="dxa"/>
            <w:vAlign w:val="center"/>
          </w:tcPr>
          <w:p w14:paraId="2CDA6368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106306,77</w:t>
            </w:r>
          </w:p>
        </w:tc>
      </w:tr>
      <w:tr w:rsidR="00AB07B0" w:rsidRPr="006B2B29" w14:paraId="6155EBAA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7C6D9456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104</w:t>
            </w:r>
          </w:p>
        </w:tc>
        <w:tc>
          <w:tcPr>
            <w:tcW w:w="3323" w:type="dxa"/>
            <w:vAlign w:val="center"/>
          </w:tcPr>
          <w:p w14:paraId="12E09D7B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636679,90</w:t>
            </w:r>
          </w:p>
        </w:tc>
        <w:tc>
          <w:tcPr>
            <w:tcW w:w="3323" w:type="dxa"/>
            <w:vAlign w:val="center"/>
          </w:tcPr>
          <w:p w14:paraId="4E064370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106307,64</w:t>
            </w:r>
          </w:p>
        </w:tc>
      </w:tr>
      <w:tr w:rsidR="00AB07B0" w:rsidRPr="006B2B29" w14:paraId="010EB3A7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383EB9A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105</w:t>
            </w:r>
          </w:p>
        </w:tc>
        <w:tc>
          <w:tcPr>
            <w:tcW w:w="3323" w:type="dxa"/>
            <w:vAlign w:val="center"/>
          </w:tcPr>
          <w:p w14:paraId="59649D1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636679,98</w:t>
            </w:r>
          </w:p>
        </w:tc>
        <w:tc>
          <w:tcPr>
            <w:tcW w:w="3323" w:type="dxa"/>
            <w:vAlign w:val="center"/>
          </w:tcPr>
          <w:p w14:paraId="03EB9DBB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106307,64</w:t>
            </w:r>
          </w:p>
        </w:tc>
      </w:tr>
      <w:tr w:rsidR="00AB07B0" w:rsidRPr="006B2B29" w14:paraId="2F2CC5EA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2C0EC14C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106</w:t>
            </w:r>
          </w:p>
        </w:tc>
        <w:tc>
          <w:tcPr>
            <w:tcW w:w="3323" w:type="dxa"/>
            <w:vAlign w:val="center"/>
          </w:tcPr>
          <w:p w14:paraId="4D1A39DB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636690,76</w:t>
            </w:r>
          </w:p>
        </w:tc>
        <w:tc>
          <w:tcPr>
            <w:tcW w:w="3323" w:type="dxa"/>
            <w:vAlign w:val="center"/>
          </w:tcPr>
          <w:p w14:paraId="022A6336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106308,91</w:t>
            </w:r>
          </w:p>
        </w:tc>
      </w:tr>
      <w:tr w:rsidR="00AB07B0" w:rsidRPr="006B2B29" w14:paraId="4572508B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63B17DCC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107</w:t>
            </w:r>
          </w:p>
        </w:tc>
        <w:tc>
          <w:tcPr>
            <w:tcW w:w="3323" w:type="dxa"/>
            <w:vAlign w:val="center"/>
          </w:tcPr>
          <w:p w14:paraId="2B33D92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636690,84</w:t>
            </w:r>
          </w:p>
        </w:tc>
        <w:tc>
          <w:tcPr>
            <w:tcW w:w="3323" w:type="dxa"/>
            <w:vAlign w:val="center"/>
          </w:tcPr>
          <w:p w14:paraId="7F1E38B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106308,92</w:t>
            </w:r>
          </w:p>
        </w:tc>
      </w:tr>
      <w:tr w:rsidR="00AB07B0" w:rsidRPr="006B2B29" w14:paraId="36FD9CD4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4D88C7C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108</w:t>
            </w:r>
          </w:p>
        </w:tc>
        <w:tc>
          <w:tcPr>
            <w:tcW w:w="3323" w:type="dxa"/>
            <w:vAlign w:val="center"/>
          </w:tcPr>
          <w:p w14:paraId="1364EA9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636699,41</w:t>
            </w:r>
          </w:p>
        </w:tc>
        <w:tc>
          <w:tcPr>
            <w:tcW w:w="3323" w:type="dxa"/>
            <w:vAlign w:val="center"/>
          </w:tcPr>
          <w:p w14:paraId="21899A9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106310,08</w:t>
            </w:r>
          </w:p>
        </w:tc>
      </w:tr>
      <w:tr w:rsidR="00AB07B0" w:rsidRPr="006B2B29" w14:paraId="4B9B70C5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3A764D6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109</w:t>
            </w:r>
          </w:p>
        </w:tc>
        <w:tc>
          <w:tcPr>
            <w:tcW w:w="3323" w:type="dxa"/>
            <w:vAlign w:val="center"/>
          </w:tcPr>
          <w:p w14:paraId="678440D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636699,49</w:t>
            </w:r>
          </w:p>
        </w:tc>
        <w:tc>
          <w:tcPr>
            <w:tcW w:w="3323" w:type="dxa"/>
            <w:vAlign w:val="center"/>
          </w:tcPr>
          <w:p w14:paraId="57B8121B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106310,10</w:t>
            </w:r>
          </w:p>
        </w:tc>
      </w:tr>
      <w:tr w:rsidR="00AB07B0" w:rsidRPr="006B2B29" w14:paraId="1F52DDD5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2542230A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110</w:t>
            </w:r>
          </w:p>
        </w:tc>
        <w:tc>
          <w:tcPr>
            <w:tcW w:w="3323" w:type="dxa"/>
            <w:vAlign w:val="center"/>
          </w:tcPr>
          <w:p w14:paraId="7546F89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636703,21</w:t>
            </w:r>
          </w:p>
        </w:tc>
        <w:tc>
          <w:tcPr>
            <w:tcW w:w="3323" w:type="dxa"/>
            <w:vAlign w:val="center"/>
          </w:tcPr>
          <w:p w14:paraId="3EBACCE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106310,61</w:t>
            </w:r>
          </w:p>
        </w:tc>
      </w:tr>
      <w:tr w:rsidR="00AB07B0" w:rsidRPr="006B2B29" w14:paraId="7FC85A28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4915052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111</w:t>
            </w:r>
          </w:p>
        </w:tc>
        <w:tc>
          <w:tcPr>
            <w:tcW w:w="3323" w:type="dxa"/>
            <w:vAlign w:val="center"/>
          </w:tcPr>
          <w:p w14:paraId="46737BAA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636703,29</w:t>
            </w:r>
          </w:p>
        </w:tc>
        <w:tc>
          <w:tcPr>
            <w:tcW w:w="3323" w:type="dxa"/>
            <w:vAlign w:val="center"/>
          </w:tcPr>
          <w:p w14:paraId="575C021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106310,62</w:t>
            </w:r>
          </w:p>
        </w:tc>
      </w:tr>
      <w:tr w:rsidR="00AB07B0" w:rsidRPr="006B2B29" w14:paraId="4E31B816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4437A6C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112</w:t>
            </w:r>
          </w:p>
        </w:tc>
        <w:tc>
          <w:tcPr>
            <w:tcW w:w="3323" w:type="dxa"/>
            <w:vAlign w:val="center"/>
          </w:tcPr>
          <w:p w14:paraId="26059F5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636718,90</w:t>
            </w:r>
          </w:p>
        </w:tc>
        <w:tc>
          <w:tcPr>
            <w:tcW w:w="3323" w:type="dxa"/>
            <w:vAlign w:val="center"/>
          </w:tcPr>
          <w:p w14:paraId="40BDD8C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106311,57</w:t>
            </w:r>
          </w:p>
        </w:tc>
      </w:tr>
      <w:tr w:rsidR="00AB07B0" w:rsidRPr="006B2B29" w14:paraId="13105A5E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646FF88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113</w:t>
            </w:r>
          </w:p>
        </w:tc>
        <w:tc>
          <w:tcPr>
            <w:tcW w:w="3323" w:type="dxa"/>
            <w:vAlign w:val="center"/>
          </w:tcPr>
          <w:p w14:paraId="369D8F3C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636718,98</w:t>
            </w:r>
          </w:p>
        </w:tc>
        <w:tc>
          <w:tcPr>
            <w:tcW w:w="3323" w:type="dxa"/>
            <w:vAlign w:val="center"/>
          </w:tcPr>
          <w:p w14:paraId="558CBBE0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106311,57</w:t>
            </w:r>
          </w:p>
        </w:tc>
      </w:tr>
      <w:tr w:rsidR="00AB07B0" w:rsidRPr="006B2B29" w14:paraId="5C9EA535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7567816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114</w:t>
            </w:r>
          </w:p>
        </w:tc>
        <w:tc>
          <w:tcPr>
            <w:tcW w:w="3323" w:type="dxa"/>
            <w:vAlign w:val="center"/>
          </w:tcPr>
          <w:p w14:paraId="1EDBD0D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636727,16</w:t>
            </w:r>
          </w:p>
        </w:tc>
        <w:tc>
          <w:tcPr>
            <w:tcW w:w="3323" w:type="dxa"/>
            <w:vAlign w:val="center"/>
          </w:tcPr>
          <w:p w14:paraId="71E7972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106312,34</w:t>
            </w:r>
          </w:p>
        </w:tc>
      </w:tr>
      <w:tr w:rsidR="00AB07B0" w:rsidRPr="006B2B29" w14:paraId="3D4997FF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4D34CDC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115</w:t>
            </w:r>
          </w:p>
        </w:tc>
        <w:tc>
          <w:tcPr>
            <w:tcW w:w="3323" w:type="dxa"/>
            <w:vAlign w:val="center"/>
          </w:tcPr>
          <w:p w14:paraId="7DC717D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636740,05</w:t>
            </w:r>
          </w:p>
        </w:tc>
        <w:tc>
          <w:tcPr>
            <w:tcW w:w="3323" w:type="dxa"/>
            <w:vAlign w:val="center"/>
          </w:tcPr>
          <w:p w14:paraId="59EB91EA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106318,42</w:t>
            </w:r>
          </w:p>
        </w:tc>
      </w:tr>
      <w:tr w:rsidR="00AB07B0" w:rsidRPr="006B2B29" w14:paraId="12634499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4B58F13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116</w:t>
            </w:r>
          </w:p>
        </w:tc>
        <w:tc>
          <w:tcPr>
            <w:tcW w:w="3323" w:type="dxa"/>
            <w:vAlign w:val="center"/>
          </w:tcPr>
          <w:p w14:paraId="2E2BCF0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636751,05</w:t>
            </w:r>
          </w:p>
        </w:tc>
        <w:tc>
          <w:tcPr>
            <w:tcW w:w="3323" w:type="dxa"/>
            <w:vAlign w:val="center"/>
          </w:tcPr>
          <w:p w14:paraId="61B25B3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106324,29</w:t>
            </w:r>
          </w:p>
        </w:tc>
      </w:tr>
      <w:tr w:rsidR="00AB07B0" w:rsidRPr="006B2B29" w14:paraId="539D277E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054B6AB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117</w:t>
            </w:r>
          </w:p>
        </w:tc>
        <w:tc>
          <w:tcPr>
            <w:tcW w:w="3323" w:type="dxa"/>
            <w:vAlign w:val="center"/>
          </w:tcPr>
          <w:p w14:paraId="3949ACB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636757,88</w:t>
            </w:r>
          </w:p>
        </w:tc>
        <w:tc>
          <w:tcPr>
            <w:tcW w:w="3323" w:type="dxa"/>
            <w:vAlign w:val="center"/>
          </w:tcPr>
          <w:p w14:paraId="5A74F30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106329,38</w:t>
            </w:r>
          </w:p>
        </w:tc>
      </w:tr>
      <w:tr w:rsidR="00AB07B0" w:rsidRPr="006B2B29" w14:paraId="338FFF90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4F00EA9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118</w:t>
            </w:r>
          </w:p>
        </w:tc>
        <w:tc>
          <w:tcPr>
            <w:tcW w:w="3323" w:type="dxa"/>
            <w:vAlign w:val="center"/>
          </w:tcPr>
          <w:p w14:paraId="71343FDA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636769,05</w:t>
            </w:r>
          </w:p>
        </w:tc>
        <w:tc>
          <w:tcPr>
            <w:tcW w:w="3323" w:type="dxa"/>
            <w:vAlign w:val="center"/>
          </w:tcPr>
          <w:p w14:paraId="7C827358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106337,70</w:t>
            </w:r>
          </w:p>
        </w:tc>
      </w:tr>
      <w:tr w:rsidR="00AB07B0" w:rsidRPr="006B2B29" w14:paraId="2A7A5727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364C163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119</w:t>
            </w:r>
          </w:p>
        </w:tc>
        <w:tc>
          <w:tcPr>
            <w:tcW w:w="3323" w:type="dxa"/>
            <w:vAlign w:val="center"/>
          </w:tcPr>
          <w:p w14:paraId="1FFE4E0C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636772,74</w:t>
            </w:r>
          </w:p>
        </w:tc>
        <w:tc>
          <w:tcPr>
            <w:tcW w:w="3323" w:type="dxa"/>
            <w:vAlign w:val="center"/>
          </w:tcPr>
          <w:p w14:paraId="7A04F00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106339,93</w:t>
            </w:r>
          </w:p>
        </w:tc>
      </w:tr>
      <w:tr w:rsidR="00AB07B0" w:rsidRPr="006B2B29" w14:paraId="0A228D61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326E35A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120</w:t>
            </w:r>
          </w:p>
        </w:tc>
        <w:tc>
          <w:tcPr>
            <w:tcW w:w="3323" w:type="dxa"/>
            <w:vAlign w:val="center"/>
          </w:tcPr>
          <w:p w14:paraId="490C3FB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636774,29</w:t>
            </w:r>
          </w:p>
        </w:tc>
        <w:tc>
          <w:tcPr>
            <w:tcW w:w="3323" w:type="dxa"/>
            <w:vAlign w:val="center"/>
          </w:tcPr>
          <w:p w14:paraId="75F66F8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106340,87</w:t>
            </w:r>
          </w:p>
        </w:tc>
      </w:tr>
      <w:tr w:rsidR="00AB07B0" w:rsidRPr="006B2B29" w14:paraId="5EA55C8F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6A96803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121</w:t>
            </w:r>
          </w:p>
        </w:tc>
        <w:tc>
          <w:tcPr>
            <w:tcW w:w="3323" w:type="dxa"/>
            <w:vAlign w:val="center"/>
          </w:tcPr>
          <w:p w14:paraId="2AC12D0C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636786,34</w:t>
            </w:r>
          </w:p>
        </w:tc>
        <w:tc>
          <w:tcPr>
            <w:tcW w:w="3323" w:type="dxa"/>
            <w:vAlign w:val="center"/>
          </w:tcPr>
          <w:p w14:paraId="4FE9FD40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106348,17</w:t>
            </w:r>
          </w:p>
        </w:tc>
      </w:tr>
      <w:tr w:rsidR="00AB07B0" w:rsidRPr="006B2B29" w14:paraId="3DADDFA7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08DCD1C3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122</w:t>
            </w:r>
          </w:p>
        </w:tc>
        <w:tc>
          <w:tcPr>
            <w:tcW w:w="3323" w:type="dxa"/>
            <w:vAlign w:val="center"/>
          </w:tcPr>
          <w:p w14:paraId="1A67EA5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636795,19</w:t>
            </w:r>
          </w:p>
        </w:tc>
        <w:tc>
          <w:tcPr>
            <w:tcW w:w="3323" w:type="dxa"/>
            <w:vAlign w:val="center"/>
          </w:tcPr>
          <w:p w14:paraId="1F954CB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106353,14</w:t>
            </w:r>
          </w:p>
        </w:tc>
      </w:tr>
      <w:tr w:rsidR="00AB07B0" w:rsidRPr="006B2B29" w14:paraId="37047438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5269E036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123</w:t>
            </w:r>
          </w:p>
        </w:tc>
        <w:tc>
          <w:tcPr>
            <w:tcW w:w="3323" w:type="dxa"/>
            <w:vAlign w:val="center"/>
          </w:tcPr>
          <w:p w14:paraId="42CB499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636798,20</w:t>
            </w:r>
          </w:p>
        </w:tc>
        <w:tc>
          <w:tcPr>
            <w:tcW w:w="3323" w:type="dxa"/>
            <w:vAlign w:val="center"/>
          </w:tcPr>
          <w:p w14:paraId="0BD2F4C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106354,83</w:t>
            </w:r>
          </w:p>
        </w:tc>
      </w:tr>
      <w:tr w:rsidR="00AB07B0" w:rsidRPr="006B2B29" w14:paraId="76233C73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40EB5598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124</w:t>
            </w:r>
          </w:p>
        </w:tc>
        <w:tc>
          <w:tcPr>
            <w:tcW w:w="3323" w:type="dxa"/>
            <w:vAlign w:val="center"/>
          </w:tcPr>
          <w:p w14:paraId="1F3F8C7A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636806,53</w:t>
            </w:r>
          </w:p>
        </w:tc>
        <w:tc>
          <w:tcPr>
            <w:tcW w:w="3323" w:type="dxa"/>
            <w:vAlign w:val="center"/>
          </w:tcPr>
          <w:p w14:paraId="63FCD92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106359,51</w:t>
            </w:r>
          </w:p>
        </w:tc>
      </w:tr>
      <w:tr w:rsidR="00AB07B0" w:rsidRPr="006B2B29" w14:paraId="1B08AB39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40D30A1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125</w:t>
            </w:r>
          </w:p>
        </w:tc>
        <w:tc>
          <w:tcPr>
            <w:tcW w:w="3323" w:type="dxa"/>
            <w:vAlign w:val="center"/>
          </w:tcPr>
          <w:p w14:paraId="7B36764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636818,26</w:t>
            </w:r>
          </w:p>
        </w:tc>
        <w:tc>
          <w:tcPr>
            <w:tcW w:w="3323" w:type="dxa"/>
            <w:vAlign w:val="center"/>
          </w:tcPr>
          <w:p w14:paraId="736594C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106364,39</w:t>
            </w:r>
          </w:p>
        </w:tc>
      </w:tr>
      <w:tr w:rsidR="00AB07B0" w:rsidRPr="006B2B29" w14:paraId="3C8FF2F0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369D6DF8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126</w:t>
            </w:r>
          </w:p>
        </w:tc>
        <w:tc>
          <w:tcPr>
            <w:tcW w:w="3323" w:type="dxa"/>
            <w:vAlign w:val="center"/>
          </w:tcPr>
          <w:p w14:paraId="509088C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636820,68</w:t>
            </w:r>
          </w:p>
        </w:tc>
        <w:tc>
          <w:tcPr>
            <w:tcW w:w="3323" w:type="dxa"/>
            <w:vAlign w:val="center"/>
          </w:tcPr>
          <w:p w14:paraId="53DC114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106365,40</w:t>
            </w:r>
          </w:p>
        </w:tc>
      </w:tr>
      <w:tr w:rsidR="00AB07B0" w:rsidRPr="006B2B29" w14:paraId="30D761C7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7967BDB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127</w:t>
            </w:r>
          </w:p>
        </w:tc>
        <w:tc>
          <w:tcPr>
            <w:tcW w:w="3323" w:type="dxa"/>
            <w:vAlign w:val="center"/>
          </w:tcPr>
          <w:p w14:paraId="1BE64890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636825,07</w:t>
            </w:r>
          </w:p>
        </w:tc>
        <w:tc>
          <w:tcPr>
            <w:tcW w:w="3323" w:type="dxa"/>
            <w:vAlign w:val="center"/>
          </w:tcPr>
          <w:p w14:paraId="6C7A749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106367,23</w:t>
            </w:r>
          </w:p>
        </w:tc>
      </w:tr>
      <w:tr w:rsidR="00AB07B0" w:rsidRPr="006B2B29" w14:paraId="1A43256F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51CEEDA0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128</w:t>
            </w:r>
          </w:p>
        </w:tc>
        <w:tc>
          <w:tcPr>
            <w:tcW w:w="3323" w:type="dxa"/>
            <w:vAlign w:val="center"/>
          </w:tcPr>
          <w:p w14:paraId="0A7F074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636834,87</w:t>
            </w:r>
          </w:p>
        </w:tc>
        <w:tc>
          <w:tcPr>
            <w:tcW w:w="3323" w:type="dxa"/>
            <w:vAlign w:val="center"/>
          </w:tcPr>
          <w:p w14:paraId="4646840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106371,60</w:t>
            </w:r>
          </w:p>
        </w:tc>
      </w:tr>
      <w:tr w:rsidR="00AB07B0" w:rsidRPr="006B2B29" w14:paraId="04875296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1CFFCB9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129</w:t>
            </w:r>
          </w:p>
        </w:tc>
        <w:tc>
          <w:tcPr>
            <w:tcW w:w="3323" w:type="dxa"/>
            <w:vAlign w:val="center"/>
          </w:tcPr>
          <w:p w14:paraId="1C326FD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636840,67</w:t>
            </w:r>
          </w:p>
        </w:tc>
        <w:tc>
          <w:tcPr>
            <w:tcW w:w="3323" w:type="dxa"/>
            <w:vAlign w:val="center"/>
          </w:tcPr>
          <w:p w14:paraId="55FA75D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106374,19</w:t>
            </w:r>
          </w:p>
        </w:tc>
      </w:tr>
      <w:tr w:rsidR="00AB07B0" w:rsidRPr="006B2B29" w14:paraId="28AFFA4D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5677EEA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130</w:t>
            </w:r>
          </w:p>
        </w:tc>
        <w:tc>
          <w:tcPr>
            <w:tcW w:w="3323" w:type="dxa"/>
            <w:vAlign w:val="center"/>
          </w:tcPr>
          <w:p w14:paraId="520C46C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636840,75</w:t>
            </w:r>
          </w:p>
        </w:tc>
        <w:tc>
          <w:tcPr>
            <w:tcW w:w="3323" w:type="dxa"/>
            <w:vAlign w:val="center"/>
          </w:tcPr>
          <w:p w14:paraId="3C050C2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106374,19</w:t>
            </w:r>
          </w:p>
        </w:tc>
      </w:tr>
      <w:tr w:rsidR="00AB07B0" w:rsidRPr="006B2B29" w14:paraId="4FB5614A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0222366A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131</w:t>
            </w:r>
          </w:p>
        </w:tc>
        <w:tc>
          <w:tcPr>
            <w:tcW w:w="3323" w:type="dxa"/>
            <w:vAlign w:val="center"/>
          </w:tcPr>
          <w:p w14:paraId="758E3D3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636854,97</w:t>
            </w:r>
          </w:p>
        </w:tc>
        <w:tc>
          <w:tcPr>
            <w:tcW w:w="3323" w:type="dxa"/>
            <w:vAlign w:val="center"/>
          </w:tcPr>
          <w:p w14:paraId="6CCEAC50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106374,27</w:t>
            </w:r>
          </w:p>
        </w:tc>
      </w:tr>
      <w:tr w:rsidR="00AB07B0" w:rsidRPr="006B2B29" w14:paraId="1C0B8515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7C6220D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132</w:t>
            </w:r>
          </w:p>
        </w:tc>
        <w:tc>
          <w:tcPr>
            <w:tcW w:w="3323" w:type="dxa"/>
            <w:vAlign w:val="center"/>
          </w:tcPr>
          <w:p w14:paraId="5B927A1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636855,05</w:t>
            </w:r>
          </w:p>
        </w:tc>
        <w:tc>
          <w:tcPr>
            <w:tcW w:w="3323" w:type="dxa"/>
            <w:vAlign w:val="center"/>
          </w:tcPr>
          <w:p w14:paraId="1D63E316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106374,27</w:t>
            </w:r>
          </w:p>
        </w:tc>
      </w:tr>
      <w:tr w:rsidR="00AB07B0" w:rsidRPr="006B2B29" w14:paraId="79DE671E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00FD320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133</w:t>
            </w:r>
          </w:p>
        </w:tc>
        <w:tc>
          <w:tcPr>
            <w:tcW w:w="3323" w:type="dxa"/>
            <w:vAlign w:val="center"/>
          </w:tcPr>
          <w:p w14:paraId="0C75D1C6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636862,94</w:t>
            </w:r>
          </w:p>
        </w:tc>
        <w:tc>
          <w:tcPr>
            <w:tcW w:w="3323" w:type="dxa"/>
            <w:vAlign w:val="center"/>
          </w:tcPr>
          <w:p w14:paraId="1EFD637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106374,27</w:t>
            </w:r>
          </w:p>
        </w:tc>
      </w:tr>
      <w:tr w:rsidR="00AB07B0" w:rsidRPr="006B2B29" w14:paraId="228B5273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6426F500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lastRenderedPageBreak/>
              <w:t>134</w:t>
            </w:r>
          </w:p>
        </w:tc>
        <w:tc>
          <w:tcPr>
            <w:tcW w:w="3323" w:type="dxa"/>
            <w:vAlign w:val="center"/>
          </w:tcPr>
          <w:p w14:paraId="4591F66A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636863,02</w:t>
            </w:r>
          </w:p>
        </w:tc>
        <w:tc>
          <w:tcPr>
            <w:tcW w:w="3323" w:type="dxa"/>
            <w:vAlign w:val="center"/>
          </w:tcPr>
          <w:p w14:paraId="0BA70C30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106374,27</w:t>
            </w:r>
          </w:p>
        </w:tc>
      </w:tr>
      <w:tr w:rsidR="00AB07B0" w:rsidRPr="006B2B29" w14:paraId="6C675014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55E6C46B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135</w:t>
            </w:r>
          </w:p>
        </w:tc>
        <w:tc>
          <w:tcPr>
            <w:tcW w:w="3323" w:type="dxa"/>
            <w:vAlign w:val="center"/>
          </w:tcPr>
          <w:p w14:paraId="110A110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636877,65</w:t>
            </w:r>
          </w:p>
        </w:tc>
        <w:tc>
          <w:tcPr>
            <w:tcW w:w="3323" w:type="dxa"/>
            <w:vAlign w:val="center"/>
          </w:tcPr>
          <w:p w14:paraId="4A3B9F9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106374,28</w:t>
            </w:r>
          </w:p>
        </w:tc>
      </w:tr>
      <w:tr w:rsidR="00AB07B0" w:rsidRPr="006B2B29" w14:paraId="52A81448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52780DB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136</w:t>
            </w:r>
          </w:p>
        </w:tc>
        <w:tc>
          <w:tcPr>
            <w:tcW w:w="3323" w:type="dxa"/>
            <w:vAlign w:val="center"/>
          </w:tcPr>
          <w:p w14:paraId="62B4233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636898,91</w:t>
            </w:r>
          </w:p>
        </w:tc>
        <w:tc>
          <w:tcPr>
            <w:tcW w:w="3323" w:type="dxa"/>
            <w:vAlign w:val="center"/>
          </w:tcPr>
          <w:p w14:paraId="33B8C69C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106378,94</w:t>
            </w:r>
          </w:p>
        </w:tc>
      </w:tr>
      <w:tr w:rsidR="00AB07B0" w:rsidRPr="006B2B29" w14:paraId="6026F104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151EDE2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137</w:t>
            </w:r>
          </w:p>
        </w:tc>
        <w:tc>
          <w:tcPr>
            <w:tcW w:w="3323" w:type="dxa"/>
            <w:vAlign w:val="center"/>
          </w:tcPr>
          <w:p w14:paraId="5C3E6440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636909,72</w:t>
            </w:r>
          </w:p>
        </w:tc>
        <w:tc>
          <w:tcPr>
            <w:tcW w:w="3323" w:type="dxa"/>
            <w:vAlign w:val="center"/>
          </w:tcPr>
          <w:p w14:paraId="6098C76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106385,26</w:t>
            </w:r>
          </w:p>
        </w:tc>
      </w:tr>
      <w:tr w:rsidR="00AB07B0" w:rsidRPr="006B2B29" w14:paraId="0C8B698D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50F9198B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138</w:t>
            </w:r>
          </w:p>
        </w:tc>
        <w:tc>
          <w:tcPr>
            <w:tcW w:w="3323" w:type="dxa"/>
            <w:vAlign w:val="center"/>
          </w:tcPr>
          <w:p w14:paraId="7F55C35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636911,92</w:t>
            </w:r>
          </w:p>
        </w:tc>
        <w:tc>
          <w:tcPr>
            <w:tcW w:w="3323" w:type="dxa"/>
            <w:vAlign w:val="center"/>
          </w:tcPr>
          <w:p w14:paraId="18338BEB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106386,90</w:t>
            </w:r>
          </w:p>
        </w:tc>
      </w:tr>
      <w:tr w:rsidR="00AB07B0" w:rsidRPr="006B2B29" w14:paraId="5AD8AA61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5B5CFC0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139</w:t>
            </w:r>
          </w:p>
        </w:tc>
        <w:tc>
          <w:tcPr>
            <w:tcW w:w="3323" w:type="dxa"/>
            <w:vAlign w:val="center"/>
          </w:tcPr>
          <w:p w14:paraId="193D35B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636920,67</w:t>
            </w:r>
          </w:p>
        </w:tc>
        <w:tc>
          <w:tcPr>
            <w:tcW w:w="3323" w:type="dxa"/>
            <w:vAlign w:val="center"/>
          </w:tcPr>
          <w:p w14:paraId="5C41940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106393,38</w:t>
            </w:r>
          </w:p>
        </w:tc>
      </w:tr>
      <w:tr w:rsidR="00AB07B0" w:rsidRPr="006B2B29" w14:paraId="2504D6B5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450D4346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140</w:t>
            </w:r>
          </w:p>
        </w:tc>
        <w:tc>
          <w:tcPr>
            <w:tcW w:w="3323" w:type="dxa"/>
            <w:vAlign w:val="center"/>
          </w:tcPr>
          <w:p w14:paraId="28DAADD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636930,75</w:t>
            </w:r>
          </w:p>
        </w:tc>
        <w:tc>
          <w:tcPr>
            <w:tcW w:w="3323" w:type="dxa"/>
            <w:vAlign w:val="center"/>
          </w:tcPr>
          <w:p w14:paraId="684B1F83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106396,18</w:t>
            </w:r>
          </w:p>
        </w:tc>
      </w:tr>
      <w:tr w:rsidR="00AB07B0" w:rsidRPr="006B2B29" w14:paraId="7A229C0E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45ADA9BB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141</w:t>
            </w:r>
          </w:p>
        </w:tc>
        <w:tc>
          <w:tcPr>
            <w:tcW w:w="3323" w:type="dxa"/>
            <w:vAlign w:val="center"/>
          </w:tcPr>
          <w:p w14:paraId="32554BD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636930,83</w:t>
            </w:r>
          </w:p>
        </w:tc>
        <w:tc>
          <w:tcPr>
            <w:tcW w:w="3323" w:type="dxa"/>
            <w:vAlign w:val="center"/>
          </w:tcPr>
          <w:p w14:paraId="0D4A6573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106396,19</w:t>
            </w:r>
          </w:p>
        </w:tc>
      </w:tr>
      <w:tr w:rsidR="00AB07B0" w:rsidRPr="006B2B29" w14:paraId="6F1101E1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1CC9B688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142</w:t>
            </w:r>
          </w:p>
        </w:tc>
        <w:tc>
          <w:tcPr>
            <w:tcW w:w="3323" w:type="dxa"/>
            <w:vAlign w:val="center"/>
          </w:tcPr>
          <w:p w14:paraId="016C3330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636939,74</w:t>
            </w:r>
          </w:p>
        </w:tc>
        <w:tc>
          <w:tcPr>
            <w:tcW w:w="3323" w:type="dxa"/>
            <w:vAlign w:val="center"/>
          </w:tcPr>
          <w:p w14:paraId="2EF4594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106397,49</w:t>
            </w:r>
          </w:p>
        </w:tc>
      </w:tr>
      <w:tr w:rsidR="00AB07B0" w:rsidRPr="006B2B29" w14:paraId="1DE0CCF4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7A821653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143</w:t>
            </w:r>
          </w:p>
        </w:tc>
        <w:tc>
          <w:tcPr>
            <w:tcW w:w="3323" w:type="dxa"/>
            <w:vAlign w:val="center"/>
          </w:tcPr>
          <w:p w14:paraId="6B9F60D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636939,82</w:t>
            </w:r>
          </w:p>
        </w:tc>
        <w:tc>
          <w:tcPr>
            <w:tcW w:w="3323" w:type="dxa"/>
            <w:vAlign w:val="center"/>
          </w:tcPr>
          <w:p w14:paraId="5C54021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106397,51</w:t>
            </w:r>
          </w:p>
        </w:tc>
      </w:tr>
      <w:tr w:rsidR="00AB07B0" w:rsidRPr="006B2B29" w14:paraId="55C5BD9B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542360A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144</w:t>
            </w:r>
          </w:p>
        </w:tc>
        <w:tc>
          <w:tcPr>
            <w:tcW w:w="3323" w:type="dxa"/>
            <w:vAlign w:val="center"/>
          </w:tcPr>
          <w:p w14:paraId="6C3F4FAA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636950,97</w:t>
            </w:r>
          </w:p>
        </w:tc>
        <w:tc>
          <w:tcPr>
            <w:tcW w:w="3323" w:type="dxa"/>
            <w:vAlign w:val="center"/>
          </w:tcPr>
          <w:p w14:paraId="53E00FAA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106399,14</w:t>
            </w:r>
          </w:p>
        </w:tc>
      </w:tr>
      <w:tr w:rsidR="00AB07B0" w:rsidRPr="006B2B29" w14:paraId="15EE0C55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1E07BCC6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145</w:t>
            </w:r>
          </w:p>
        </w:tc>
        <w:tc>
          <w:tcPr>
            <w:tcW w:w="3323" w:type="dxa"/>
            <w:vAlign w:val="center"/>
          </w:tcPr>
          <w:p w14:paraId="29E1CD20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636951,05</w:t>
            </w:r>
          </w:p>
        </w:tc>
        <w:tc>
          <w:tcPr>
            <w:tcW w:w="3323" w:type="dxa"/>
            <w:vAlign w:val="center"/>
          </w:tcPr>
          <w:p w14:paraId="56870C4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106399,16</w:t>
            </w:r>
          </w:p>
        </w:tc>
      </w:tr>
      <w:tr w:rsidR="00AB07B0" w:rsidRPr="006B2B29" w14:paraId="65A30AE8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685BCFE0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146</w:t>
            </w:r>
          </w:p>
        </w:tc>
        <w:tc>
          <w:tcPr>
            <w:tcW w:w="3323" w:type="dxa"/>
            <w:vAlign w:val="center"/>
          </w:tcPr>
          <w:p w14:paraId="2542AAA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636953,36</w:t>
            </w:r>
          </w:p>
        </w:tc>
        <w:tc>
          <w:tcPr>
            <w:tcW w:w="3323" w:type="dxa"/>
            <w:vAlign w:val="center"/>
          </w:tcPr>
          <w:p w14:paraId="0999A030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106399,48</w:t>
            </w:r>
          </w:p>
        </w:tc>
      </w:tr>
      <w:tr w:rsidR="00AB07B0" w:rsidRPr="006B2B29" w14:paraId="45E8C542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3AE64C56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147</w:t>
            </w:r>
          </w:p>
        </w:tc>
        <w:tc>
          <w:tcPr>
            <w:tcW w:w="3323" w:type="dxa"/>
            <w:vAlign w:val="center"/>
          </w:tcPr>
          <w:p w14:paraId="300B41DB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636962,19</w:t>
            </w:r>
          </w:p>
        </w:tc>
        <w:tc>
          <w:tcPr>
            <w:tcW w:w="3323" w:type="dxa"/>
            <w:vAlign w:val="center"/>
          </w:tcPr>
          <w:p w14:paraId="3AEA346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106396,46</w:t>
            </w:r>
          </w:p>
        </w:tc>
      </w:tr>
      <w:tr w:rsidR="00AB07B0" w:rsidRPr="006B2B29" w14:paraId="0E181B6B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0DE44228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148</w:t>
            </w:r>
          </w:p>
        </w:tc>
        <w:tc>
          <w:tcPr>
            <w:tcW w:w="3323" w:type="dxa"/>
            <w:vAlign w:val="center"/>
          </w:tcPr>
          <w:p w14:paraId="08CAAF7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636962,26</w:t>
            </w:r>
          </w:p>
        </w:tc>
        <w:tc>
          <w:tcPr>
            <w:tcW w:w="3323" w:type="dxa"/>
            <w:vAlign w:val="center"/>
          </w:tcPr>
          <w:p w14:paraId="62B9D473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106396,46</w:t>
            </w:r>
          </w:p>
        </w:tc>
      </w:tr>
      <w:tr w:rsidR="00AB07B0" w:rsidRPr="006B2B29" w14:paraId="4623FB8C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4DE090F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149</w:t>
            </w:r>
          </w:p>
        </w:tc>
        <w:tc>
          <w:tcPr>
            <w:tcW w:w="3323" w:type="dxa"/>
            <w:vAlign w:val="center"/>
          </w:tcPr>
          <w:p w14:paraId="3B263D4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636970,68</w:t>
            </w:r>
          </w:p>
        </w:tc>
        <w:tc>
          <w:tcPr>
            <w:tcW w:w="3323" w:type="dxa"/>
            <w:vAlign w:val="center"/>
          </w:tcPr>
          <w:p w14:paraId="450AB08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106396,58</w:t>
            </w:r>
          </w:p>
        </w:tc>
      </w:tr>
      <w:tr w:rsidR="00AB07B0" w:rsidRPr="006B2B29" w14:paraId="73769BCF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6D75FA08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150</w:t>
            </w:r>
          </w:p>
        </w:tc>
        <w:tc>
          <w:tcPr>
            <w:tcW w:w="3323" w:type="dxa"/>
            <w:vAlign w:val="center"/>
          </w:tcPr>
          <w:p w14:paraId="6205EC6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636970,76</w:t>
            </w:r>
          </w:p>
        </w:tc>
        <w:tc>
          <w:tcPr>
            <w:tcW w:w="3323" w:type="dxa"/>
            <w:vAlign w:val="center"/>
          </w:tcPr>
          <w:p w14:paraId="184A3F9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106396,58</w:t>
            </w:r>
          </w:p>
        </w:tc>
      </w:tr>
      <w:tr w:rsidR="00AB07B0" w:rsidRPr="006B2B29" w14:paraId="280941CF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28443C20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151</w:t>
            </w:r>
          </w:p>
        </w:tc>
        <w:tc>
          <w:tcPr>
            <w:tcW w:w="3323" w:type="dxa"/>
            <w:vAlign w:val="center"/>
          </w:tcPr>
          <w:p w14:paraId="5CC36F1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636974,79</w:t>
            </w:r>
          </w:p>
        </w:tc>
        <w:tc>
          <w:tcPr>
            <w:tcW w:w="3323" w:type="dxa"/>
            <w:vAlign w:val="center"/>
          </w:tcPr>
          <w:p w14:paraId="5088B80A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106396,64</w:t>
            </w:r>
          </w:p>
        </w:tc>
      </w:tr>
      <w:tr w:rsidR="00AB07B0" w:rsidRPr="006B2B29" w14:paraId="6B54C7EC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062E647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152</w:t>
            </w:r>
          </w:p>
        </w:tc>
        <w:tc>
          <w:tcPr>
            <w:tcW w:w="3323" w:type="dxa"/>
            <w:vAlign w:val="center"/>
          </w:tcPr>
          <w:p w14:paraId="3CCFE60B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636974,87</w:t>
            </w:r>
          </w:p>
        </w:tc>
        <w:tc>
          <w:tcPr>
            <w:tcW w:w="3323" w:type="dxa"/>
            <w:vAlign w:val="center"/>
          </w:tcPr>
          <w:p w14:paraId="0EB9072B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106396,64</w:t>
            </w:r>
          </w:p>
        </w:tc>
      </w:tr>
      <w:tr w:rsidR="00AB07B0" w:rsidRPr="006B2B29" w14:paraId="76BDA998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2E8697A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153</w:t>
            </w:r>
          </w:p>
        </w:tc>
        <w:tc>
          <w:tcPr>
            <w:tcW w:w="3323" w:type="dxa"/>
            <w:vAlign w:val="center"/>
          </w:tcPr>
          <w:p w14:paraId="7C73CEBB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636996,45</w:t>
            </w:r>
          </w:p>
        </w:tc>
        <w:tc>
          <w:tcPr>
            <w:tcW w:w="3323" w:type="dxa"/>
            <w:vAlign w:val="center"/>
          </w:tcPr>
          <w:p w14:paraId="01CED493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106398,68</w:t>
            </w:r>
          </w:p>
        </w:tc>
      </w:tr>
      <w:tr w:rsidR="00AB07B0" w:rsidRPr="006B2B29" w14:paraId="1FF224EC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6520342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154</w:t>
            </w:r>
          </w:p>
        </w:tc>
        <w:tc>
          <w:tcPr>
            <w:tcW w:w="3323" w:type="dxa"/>
            <w:vAlign w:val="center"/>
          </w:tcPr>
          <w:p w14:paraId="1F7D26AA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637002,80</w:t>
            </w:r>
          </w:p>
        </w:tc>
        <w:tc>
          <w:tcPr>
            <w:tcW w:w="3323" w:type="dxa"/>
            <w:vAlign w:val="center"/>
          </w:tcPr>
          <w:p w14:paraId="1F411C9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106400,64</w:t>
            </w:r>
          </w:p>
        </w:tc>
      </w:tr>
      <w:tr w:rsidR="00AB07B0" w:rsidRPr="006B2B29" w14:paraId="5D8EE8EB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277F2C5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155</w:t>
            </w:r>
          </w:p>
        </w:tc>
        <w:tc>
          <w:tcPr>
            <w:tcW w:w="3323" w:type="dxa"/>
            <w:vAlign w:val="center"/>
          </w:tcPr>
          <w:p w14:paraId="54D46E0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637005,41</w:t>
            </w:r>
          </w:p>
        </w:tc>
        <w:tc>
          <w:tcPr>
            <w:tcW w:w="3323" w:type="dxa"/>
            <w:vAlign w:val="center"/>
          </w:tcPr>
          <w:p w14:paraId="748CEDE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106401,46</w:t>
            </w:r>
          </w:p>
        </w:tc>
      </w:tr>
      <w:tr w:rsidR="00AB07B0" w:rsidRPr="006B2B29" w14:paraId="72F760BB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4E8A55EA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156</w:t>
            </w:r>
          </w:p>
        </w:tc>
        <w:tc>
          <w:tcPr>
            <w:tcW w:w="3323" w:type="dxa"/>
            <w:vAlign w:val="center"/>
          </w:tcPr>
          <w:p w14:paraId="2C0EC3FB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637009,50</w:t>
            </w:r>
          </w:p>
        </w:tc>
        <w:tc>
          <w:tcPr>
            <w:tcW w:w="3323" w:type="dxa"/>
            <w:vAlign w:val="center"/>
          </w:tcPr>
          <w:p w14:paraId="4D81431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106403,11</w:t>
            </w:r>
          </w:p>
        </w:tc>
      </w:tr>
      <w:tr w:rsidR="00AB07B0" w:rsidRPr="006B2B29" w14:paraId="4565DA1C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1746D98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157</w:t>
            </w:r>
          </w:p>
        </w:tc>
        <w:tc>
          <w:tcPr>
            <w:tcW w:w="3323" w:type="dxa"/>
            <w:vAlign w:val="center"/>
          </w:tcPr>
          <w:p w14:paraId="1414B43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637016,82</w:t>
            </w:r>
          </w:p>
        </w:tc>
        <w:tc>
          <w:tcPr>
            <w:tcW w:w="3323" w:type="dxa"/>
            <w:vAlign w:val="center"/>
          </w:tcPr>
          <w:p w14:paraId="7951779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106406,08</w:t>
            </w:r>
          </w:p>
        </w:tc>
      </w:tr>
      <w:tr w:rsidR="00AB07B0" w:rsidRPr="006B2B29" w14:paraId="0C5D708E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6F6D408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158</w:t>
            </w:r>
          </w:p>
        </w:tc>
        <w:tc>
          <w:tcPr>
            <w:tcW w:w="3323" w:type="dxa"/>
            <w:vAlign w:val="center"/>
          </w:tcPr>
          <w:p w14:paraId="4D52865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637016,90</w:t>
            </w:r>
          </w:p>
        </w:tc>
        <w:tc>
          <w:tcPr>
            <w:tcW w:w="3323" w:type="dxa"/>
            <w:vAlign w:val="center"/>
          </w:tcPr>
          <w:p w14:paraId="71F9848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106406,08</w:t>
            </w:r>
          </w:p>
        </w:tc>
      </w:tr>
      <w:tr w:rsidR="00AB07B0" w:rsidRPr="006B2B29" w14:paraId="2F3C8830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77B3BED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159</w:t>
            </w:r>
          </w:p>
        </w:tc>
        <w:tc>
          <w:tcPr>
            <w:tcW w:w="3323" w:type="dxa"/>
            <w:vAlign w:val="center"/>
          </w:tcPr>
          <w:p w14:paraId="45AD3458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637021,43</w:t>
            </w:r>
          </w:p>
        </w:tc>
        <w:tc>
          <w:tcPr>
            <w:tcW w:w="3323" w:type="dxa"/>
            <w:vAlign w:val="center"/>
          </w:tcPr>
          <w:p w14:paraId="20BDDFB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106406,12</w:t>
            </w:r>
          </w:p>
        </w:tc>
      </w:tr>
      <w:tr w:rsidR="00AB07B0" w:rsidRPr="006B2B29" w14:paraId="2E6DFF3B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404153F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160</w:t>
            </w:r>
          </w:p>
        </w:tc>
        <w:tc>
          <w:tcPr>
            <w:tcW w:w="3323" w:type="dxa"/>
            <w:vAlign w:val="center"/>
          </w:tcPr>
          <w:p w14:paraId="253EB286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637021,51</w:t>
            </w:r>
          </w:p>
        </w:tc>
        <w:tc>
          <w:tcPr>
            <w:tcW w:w="3323" w:type="dxa"/>
            <w:vAlign w:val="center"/>
          </w:tcPr>
          <w:p w14:paraId="7153945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106406,12</w:t>
            </w:r>
          </w:p>
        </w:tc>
      </w:tr>
      <w:tr w:rsidR="00AB07B0" w:rsidRPr="006B2B29" w14:paraId="4B61D1C7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4CE5549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161</w:t>
            </w:r>
          </w:p>
        </w:tc>
        <w:tc>
          <w:tcPr>
            <w:tcW w:w="3323" w:type="dxa"/>
            <w:vAlign w:val="center"/>
          </w:tcPr>
          <w:p w14:paraId="14EA5296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637031,16</w:t>
            </w:r>
          </w:p>
        </w:tc>
        <w:tc>
          <w:tcPr>
            <w:tcW w:w="3323" w:type="dxa"/>
            <w:vAlign w:val="center"/>
          </w:tcPr>
          <w:p w14:paraId="7C6F0D6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106406,23</w:t>
            </w:r>
          </w:p>
        </w:tc>
      </w:tr>
      <w:tr w:rsidR="00AB07B0" w:rsidRPr="006B2B29" w14:paraId="73007BD7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02B9A35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162</w:t>
            </w:r>
          </w:p>
        </w:tc>
        <w:tc>
          <w:tcPr>
            <w:tcW w:w="3323" w:type="dxa"/>
            <w:vAlign w:val="center"/>
          </w:tcPr>
          <w:p w14:paraId="26BB6D70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637039,07</w:t>
            </w:r>
          </w:p>
        </w:tc>
        <w:tc>
          <w:tcPr>
            <w:tcW w:w="3323" w:type="dxa"/>
            <w:vAlign w:val="center"/>
          </w:tcPr>
          <w:p w14:paraId="7F6223B3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106404,24</w:t>
            </w:r>
          </w:p>
        </w:tc>
      </w:tr>
      <w:tr w:rsidR="00AB07B0" w:rsidRPr="006B2B29" w14:paraId="2136F8FC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749BE40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163</w:t>
            </w:r>
          </w:p>
        </w:tc>
        <w:tc>
          <w:tcPr>
            <w:tcW w:w="3323" w:type="dxa"/>
            <w:vAlign w:val="center"/>
          </w:tcPr>
          <w:p w14:paraId="1B87192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637046,26</w:t>
            </w:r>
          </w:p>
        </w:tc>
        <w:tc>
          <w:tcPr>
            <w:tcW w:w="3323" w:type="dxa"/>
            <w:vAlign w:val="center"/>
          </w:tcPr>
          <w:p w14:paraId="28DC29A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106401,51</w:t>
            </w:r>
          </w:p>
        </w:tc>
      </w:tr>
      <w:tr w:rsidR="00AB07B0" w:rsidRPr="006B2B29" w14:paraId="3264D255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54FAA50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164</w:t>
            </w:r>
          </w:p>
        </w:tc>
        <w:tc>
          <w:tcPr>
            <w:tcW w:w="3323" w:type="dxa"/>
            <w:vAlign w:val="center"/>
          </w:tcPr>
          <w:p w14:paraId="2E9AC4D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637052,83</w:t>
            </w:r>
          </w:p>
        </w:tc>
        <w:tc>
          <w:tcPr>
            <w:tcW w:w="3323" w:type="dxa"/>
            <w:vAlign w:val="center"/>
          </w:tcPr>
          <w:p w14:paraId="027DE27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106399,01</w:t>
            </w:r>
          </w:p>
        </w:tc>
      </w:tr>
      <w:tr w:rsidR="00AB07B0" w:rsidRPr="006B2B29" w14:paraId="101256E1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60E5D31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165</w:t>
            </w:r>
          </w:p>
        </w:tc>
        <w:tc>
          <w:tcPr>
            <w:tcW w:w="3323" w:type="dxa"/>
            <w:vAlign w:val="center"/>
          </w:tcPr>
          <w:p w14:paraId="6BDFB30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637058,13</w:t>
            </w:r>
          </w:p>
        </w:tc>
        <w:tc>
          <w:tcPr>
            <w:tcW w:w="3323" w:type="dxa"/>
            <w:vAlign w:val="center"/>
          </w:tcPr>
          <w:p w14:paraId="7FE5058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106397,60</w:t>
            </w:r>
          </w:p>
        </w:tc>
      </w:tr>
      <w:tr w:rsidR="00AB07B0" w:rsidRPr="006B2B29" w14:paraId="5E6FE2DA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2A9B9DD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166</w:t>
            </w:r>
          </w:p>
        </w:tc>
        <w:tc>
          <w:tcPr>
            <w:tcW w:w="3323" w:type="dxa"/>
            <w:vAlign w:val="center"/>
          </w:tcPr>
          <w:p w14:paraId="2F028850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637081,47</w:t>
            </w:r>
          </w:p>
        </w:tc>
        <w:tc>
          <w:tcPr>
            <w:tcW w:w="3323" w:type="dxa"/>
            <w:vAlign w:val="center"/>
          </w:tcPr>
          <w:p w14:paraId="0F3424A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106391,40</w:t>
            </w:r>
          </w:p>
        </w:tc>
      </w:tr>
      <w:tr w:rsidR="00AB07B0" w:rsidRPr="006B2B29" w14:paraId="3B1E5B9B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055EB58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167</w:t>
            </w:r>
          </w:p>
        </w:tc>
        <w:tc>
          <w:tcPr>
            <w:tcW w:w="3323" w:type="dxa"/>
            <w:vAlign w:val="center"/>
          </w:tcPr>
          <w:p w14:paraId="1D66472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637099,18</w:t>
            </w:r>
          </w:p>
        </w:tc>
        <w:tc>
          <w:tcPr>
            <w:tcW w:w="3323" w:type="dxa"/>
            <w:vAlign w:val="center"/>
          </w:tcPr>
          <w:p w14:paraId="77C42723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106388,17</w:t>
            </w:r>
          </w:p>
        </w:tc>
      </w:tr>
      <w:tr w:rsidR="00AB07B0" w:rsidRPr="006B2B29" w14:paraId="69A5A513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16AD26B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168</w:t>
            </w:r>
          </w:p>
        </w:tc>
        <w:tc>
          <w:tcPr>
            <w:tcW w:w="3323" w:type="dxa"/>
            <w:vAlign w:val="center"/>
          </w:tcPr>
          <w:p w14:paraId="0BB43446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637099,25</w:t>
            </w:r>
          </w:p>
        </w:tc>
        <w:tc>
          <w:tcPr>
            <w:tcW w:w="3323" w:type="dxa"/>
            <w:vAlign w:val="center"/>
          </w:tcPr>
          <w:p w14:paraId="1B460E7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106388,17</w:t>
            </w:r>
          </w:p>
        </w:tc>
      </w:tr>
      <w:tr w:rsidR="00AB07B0" w:rsidRPr="006B2B29" w14:paraId="5FED35D5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12BAAC70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169</w:t>
            </w:r>
          </w:p>
        </w:tc>
        <w:tc>
          <w:tcPr>
            <w:tcW w:w="3323" w:type="dxa"/>
            <w:vAlign w:val="center"/>
          </w:tcPr>
          <w:p w14:paraId="1E75F2B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637109,62</w:t>
            </w:r>
          </w:p>
        </w:tc>
        <w:tc>
          <w:tcPr>
            <w:tcW w:w="3323" w:type="dxa"/>
            <w:vAlign w:val="center"/>
          </w:tcPr>
          <w:p w14:paraId="2DEC5E5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106388,19</w:t>
            </w:r>
          </w:p>
        </w:tc>
      </w:tr>
      <w:tr w:rsidR="00AB07B0" w:rsidRPr="006B2B29" w14:paraId="4BE19912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2A37059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170</w:t>
            </w:r>
          </w:p>
        </w:tc>
        <w:tc>
          <w:tcPr>
            <w:tcW w:w="3323" w:type="dxa"/>
            <w:vAlign w:val="center"/>
          </w:tcPr>
          <w:p w14:paraId="1BDF650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637114,81</w:t>
            </w:r>
          </w:p>
        </w:tc>
        <w:tc>
          <w:tcPr>
            <w:tcW w:w="3323" w:type="dxa"/>
            <w:vAlign w:val="center"/>
          </w:tcPr>
          <w:p w14:paraId="643477B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106390,27</w:t>
            </w:r>
          </w:p>
        </w:tc>
      </w:tr>
      <w:tr w:rsidR="00AB07B0" w:rsidRPr="006B2B29" w14:paraId="06E1909E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28BA2F7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171</w:t>
            </w:r>
          </w:p>
        </w:tc>
        <w:tc>
          <w:tcPr>
            <w:tcW w:w="3323" w:type="dxa"/>
            <w:vAlign w:val="center"/>
          </w:tcPr>
          <w:p w14:paraId="09BBBF9A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637124,67</w:t>
            </w:r>
          </w:p>
        </w:tc>
        <w:tc>
          <w:tcPr>
            <w:tcW w:w="3323" w:type="dxa"/>
            <w:vAlign w:val="center"/>
          </w:tcPr>
          <w:p w14:paraId="02B2227C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106394,92</w:t>
            </w:r>
          </w:p>
        </w:tc>
      </w:tr>
      <w:tr w:rsidR="00AB07B0" w:rsidRPr="006B2B29" w14:paraId="2B2D6220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1675BF4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172</w:t>
            </w:r>
          </w:p>
        </w:tc>
        <w:tc>
          <w:tcPr>
            <w:tcW w:w="3323" w:type="dxa"/>
            <w:vAlign w:val="center"/>
          </w:tcPr>
          <w:p w14:paraId="3E375136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637132,44</w:t>
            </w:r>
          </w:p>
        </w:tc>
        <w:tc>
          <w:tcPr>
            <w:tcW w:w="3323" w:type="dxa"/>
            <w:vAlign w:val="center"/>
          </w:tcPr>
          <w:p w14:paraId="6B33541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106400,52</w:t>
            </w:r>
          </w:p>
        </w:tc>
      </w:tr>
      <w:tr w:rsidR="00AB07B0" w:rsidRPr="006B2B29" w14:paraId="1C642CDF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071A3DF8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173</w:t>
            </w:r>
          </w:p>
        </w:tc>
        <w:tc>
          <w:tcPr>
            <w:tcW w:w="3323" w:type="dxa"/>
            <w:vAlign w:val="center"/>
          </w:tcPr>
          <w:p w14:paraId="14C80C7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637135,13</w:t>
            </w:r>
          </w:p>
        </w:tc>
        <w:tc>
          <w:tcPr>
            <w:tcW w:w="3323" w:type="dxa"/>
            <w:vAlign w:val="center"/>
          </w:tcPr>
          <w:p w14:paraId="5993F67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106402,45</w:t>
            </w:r>
          </w:p>
        </w:tc>
      </w:tr>
      <w:tr w:rsidR="00AB07B0" w:rsidRPr="006B2B29" w14:paraId="75F398B4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4A1A2C78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174</w:t>
            </w:r>
          </w:p>
        </w:tc>
        <w:tc>
          <w:tcPr>
            <w:tcW w:w="3323" w:type="dxa"/>
            <w:vAlign w:val="center"/>
          </w:tcPr>
          <w:p w14:paraId="6928E00B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637146,18</w:t>
            </w:r>
          </w:p>
        </w:tc>
        <w:tc>
          <w:tcPr>
            <w:tcW w:w="3323" w:type="dxa"/>
            <w:vAlign w:val="center"/>
          </w:tcPr>
          <w:p w14:paraId="6027E7C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106406,45</w:t>
            </w:r>
          </w:p>
        </w:tc>
      </w:tr>
      <w:tr w:rsidR="00AB07B0" w:rsidRPr="006B2B29" w14:paraId="0CB97419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1D36224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175</w:t>
            </w:r>
          </w:p>
        </w:tc>
        <w:tc>
          <w:tcPr>
            <w:tcW w:w="3323" w:type="dxa"/>
            <w:vAlign w:val="center"/>
          </w:tcPr>
          <w:p w14:paraId="40CF005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637182,63</w:t>
            </w:r>
          </w:p>
        </w:tc>
        <w:tc>
          <w:tcPr>
            <w:tcW w:w="3323" w:type="dxa"/>
            <w:vAlign w:val="center"/>
          </w:tcPr>
          <w:p w14:paraId="604D336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106419,74</w:t>
            </w:r>
          </w:p>
        </w:tc>
      </w:tr>
      <w:tr w:rsidR="00AB07B0" w:rsidRPr="006B2B29" w14:paraId="47471AB7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41A7A4B8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176</w:t>
            </w:r>
          </w:p>
        </w:tc>
        <w:tc>
          <w:tcPr>
            <w:tcW w:w="3323" w:type="dxa"/>
            <w:vAlign w:val="center"/>
          </w:tcPr>
          <w:p w14:paraId="5767052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637201,49</w:t>
            </w:r>
          </w:p>
        </w:tc>
        <w:tc>
          <w:tcPr>
            <w:tcW w:w="3323" w:type="dxa"/>
            <w:vAlign w:val="center"/>
          </w:tcPr>
          <w:p w14:paraId="263E837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106425,30</w:t>
            </w:r>
          </w:p>
        </w:tc>
      </w:tr>
      <w:tr w:rsidR="00AB07B0" w:rsidRPr="006B2B29" w14:paraId="0D38529B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0DD8C330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177</w:t>
            </w:r>
          </w:p>
        </w:tc>
        <w:tc>
          <w:tcPr>
            <w:tcW w:w="3323" w:type="dxa"/>
            <w:vAlign w:val="center"/>
          </w:tcPr>
          <w:p w14:paraId="4FC4C0B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637201,57</w:t>
            </w:r>
          </w:p>
        </w:tc>
        <w:tc>
          <w:tcPr>
            <w:tcW w:w="3323" w:type="dxa"/>
            <w:vAlign w:val="center"/>
          </w:tcPr>
          <w:p w14:paraId="4A21C96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106425,31</w:t>
            </w:r>
          </w:p>
        </w:tc>
      </w:tr>
      <w:tr w:rsidR="00AB07B0" w:rsidRPr="006B2B29" w14:paraId="2C798C22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44C5C426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178</w:t>
            </w:r>
          </w:p>
        </w:tc>
        <w:tc>
          <w:tcPr>
            <w:tcW w:w="3323" w:type="dxa"/>
            <w:vAlign w:val="center"/>
          </w:tcPr>
          <w:p w14:paraId="7202B65A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637212,06</w:t>
            </w:r>
          </w:p>
        </w:tc>
        <w:tc>
          <w:tcPr>
            <w:tcW w:w="3323" w:type="dxa"/>
            <w:vAlign w:val="center"/>
          </w:tcPr>
          <w:p w14:paraId="6D1A7EA6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106428,39</w:t>
            </w:r>
          </w:p>
        </w:tc>
      </w:tr>
      <w:tr w:rsidR="00AB07B0" w:rsidRPr="006B2B29" w14:paraId="0907BB27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4E01C87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179</w:t>
            </w:r>
          </w:p>
        </w:tc>
        <w:tc>
          <w:tcPr>
            <w:tcW w:w="3323" w:type="dxa"/>
            <w:vAlign w:val="center"/>
          </w:tcPr>
          <w:p w14:paraId="3575894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637232,24</w:t>
            </w:r>
          </w:p>
        </w:tc>
        <w:tc>
          <w:tcPr>
            <w:tcW w:w="3323" w:type="dxa"/>
            <w:vAlign w:val="center"/>
          </w:tcPr>
          <w:p w14:paraId="79212EA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106434,16</w:t>
            </w:r>
          </w:p>
        </w:tc>
      </w:tr>
      <w:tr w:rsidR="00AB07B0" w:rsidRPr="006B2B29" w14:paraId="778FE045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08A36BA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lastRenderedPageBreak/>
              <w:t>180</w:t>
            </w:r>
          </w:p>
        </w:tc>
        <w:tc>
          <w:tcPr>
            <w:tcW w:w="3323" w:type="dxa"/>
            <w:vAlign w:val="center"/>
          </w:tcPr>
          <w:p w14:paraId="0065F77C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637241,48</w:t>
            </w:r>
          </w:p>
        </w:tc>
        <w:tc>
          <w:tcPr>
            <w:tcW w:w="3323" w:type="dxa"/>
            <w:vAlign w:val="center"/>
          </w:tcPr>
          <w:p w14:paraId="62D3EF4A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106436,22</w:t>
            </w:r>
          </w:p>
        </w:tc>
      </w:tr>
      <w:tr w:rsidR="00AB07B0" w:rsidRPr="006B2B29" w14:paraId="04F5A025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659B9EF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181</w:t>
            </w:r>
          </w:p>
        </w:tc>
        <w:tc>
          <w:tcPr>
            <w:tcW w:w="3323" w:type="dxa"/>
            <w:vAlign w:val="center"/>
          </w:tcPr>
          <w:p w14:paraId="1E2F4DB8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637241,56</w:t>
            </w:r>
          </w:p>
        </w:tc>
        <w:tc>
          <w:tcPr>
            <w:tcW w:w="3323" w:type="dxa"/>
            <w:vAlign w:val="center"/>
          </w:tcPr>
          <w:p w14:paraId="17C53E5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106436,24</w:t>
            </w:r>
          </w:p>
        </w:tc>
      </w:tr>
      <w:tr w:rsidR="00AB07B0" w:rsidRPr="006B2B29" w14:paraId="68026622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5E0D6DA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182</w:t>
            </w:r>
          </w:p>
        </w:tc>
        <w:tc>
          <w:tcPr>
            <w:tcW w:w="3323" w:type="dxa"/>
            <w:vAlign w:val="center"/>
          </w:tcPr>
          <w:p w14:paraId="4435759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637276,60</w:t>
            </w:r>
          </w:p>
        </w:tc>
        <w:tc>
          <w:tcPr>
            <w:tcW w:w="3323" w:type="dxa"/>
            <w:vAlign w:val="center"/>
          </w:tcPr>
          <w:p w14:paraId="51EC0ED8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106441,05</w:t>
            </w:r>
          </w:p>
        </w:tc>
      </w:tr>
      <w:tr w:rsidR="00AB07B0" w:rsidRPr="006B2B29" w14:paraId="0CE38D8A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3F15153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183</w:t>
            </w:r>
          </w:p>
        </w:tc>
        <w:tc>
          <w:tcPr>
            <w:tcW w:w="3323" w:type="dxa"/>
            <w:vAlign w:val="center"/>
          </w:tcPr>
          <w:p w14:paraId="26DCE52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637276,68</w:t>
            </w:r>
          </w:p>
        </w:tc>
        <w:tc>
          <w:tcPr>
            <w:tcW w:w="3323" w:type="dxa"/>
            <w:vAlign w:val="center"/>
          </w:tcPr>
          <w:p w14:paraId="034F1BA0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106441,06</w:t>
            </w:r>
          </w:p>
        </w:tc>
      </w:tr>
      <w:tr w:rsidR="00AB07B0" w:rsidRPr="006B2B29" w14:paraId="0815AAF7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10B9946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184</w:t>
            </w:r>
          </w:p>
        </w:tc>
        <w:tc>
          <w:tcPr>
            <w:tcW w:w="3323" w:type="dxa"/>
            <w:vAlign w:val="center"/>
          </w:tcPr>
          <w:p w14:paraId="3A7EA61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637299,92</w:t>
            </w:r>
          </w:p>
        </w:tc>
        <w:tc>
          <w:tcPr>
            <w:tcW w:w="3323" w:type="dxa"/>
            <w:vAlign w:val="center"/>
          </w:tcPr>
          <w:p w14:paraId="27B5E4C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106447,35</w:t>
            </w:r>
          </w:p>
        </w:tc>
      </w:tr>
      <w:tr w:rsidR="00AB07B0" w:rsidRPr="006B2B29" w14:paraId="640723A9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424C79F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185</w:t>
            </w:r>
          </w:p>
        </w:tc>
        <w:tc>
          <w:tcPr>
            <w:tcW w:w="3323" w:type="dxa"/>
            <w:vAlign w:val="center"/>
          </w:tcPr>
          <w:p w14:paraId="0AEF76A3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637311,51</w:t>
            </w:r>
          </w:p>
        </w:tc>
        <w:tc>
          <w:tcPr>
            <w:tcW w:w="3323" w:type="dxa"/>
            <w:vAlign w:val="center"/>
          </w:tcPr>
          <w:p w14:paraId="1FA6FB6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106455,57</w:t>
            </w:r>
          </w:p>
        </w:tc>
      </w:tr>
      <w:tr w:rsidR="00AB07B0" w:rsidRPr="006B2B29" w14:paraId="69BA467C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00EFFFA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186</w:t>
            </w:r>
          </w:p>
        </w:tc>
        <w:tc>
          <w:tcPr>
            <w:tcW w:w="3323" w:type="dxa"/>
            <w:vAlign w:val="center"/>
          </w:tcPr>
          <w:p w14:paraId="122FB423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637312,65</w:t>
            </w:r>
          </w:p>
        </w:tc>
        <w:tc>
          <w:tcPr>
            <w:tcW w:w="3323" w:type="dxa"/>
            <w:vAlign w:val="center"/>
          </w:tcPr>
          <w:p w14:paraId="4B1E6FF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106456,38</w:t>
            </w:r>
          </w:p>
        </w:tc>
      </w:tr>
      <w:tr w:rsidR="00AB07B0" w:rsidRPr="006B2B29" w14:paraId="37409F39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2A2EECD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187</w:t>
            </w:r>
          </w:p>
        </w:tc>
        <w:tc>
          <w:tcPr>
            <w:tcW w:w="3323" w:type="dxa"/>
            <w:vAlign w:val="center"/>
          </w:tcPr>
          <w:p w14:paraId="6541069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637332,24</w:t>
            </w:r>
          </w:p>
        </w:tc>
        <w:tc>
          <w:tcPr>
            <w:tcW w:w="3323" w:type="dxa"/>
            <w:vAlign w:val="center"/>
          </w:tcPr>
          <w:p w14:paraId="0AA6ACD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106470,69</w:t>
            </w:r>
          </w:p>
        </w:tc>
      </w:tr>
      <w:tr w:rsidR="00AB07B0" w:rsidRPr="006B2B29" w14:paraId="067D39A7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45292A9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188</w:t>
            </w:r>
          </w:p>
        </w:tc>
        <w:tc>
          <w:tcPr>
            <w:tcW w:w="3323" w:type="dxa"/>
            <w:vAlign w:val="center"/>
          </w:tcPr>
          <w:p w14:paraId="5754D23A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637335,66</w:t>
            </w:r>
          </w:p>
        </w:tc>
        <w:tc>
          <w:tcPr>
            <w:tcW w:w="3323" w:type="dxa"/>
            <w:vAlign w:val="center"/>
          </w:tcPr>
          <w:p w14:paraId="6C11EB4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106473,28</w:t>
            </w:r>
          </w:p>
        </w:tc>
      </w:tr>
      <w:tr w:rsidR="00AB07B0" w:rsidRPr="006B2B29" w14:paraId="7453A1F0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0D196A3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189</w:t>
            </w:r>
          </w:p>
        </w:tc>
        <w:tc>
          <w:tcPr>
            <w:tcW w:w="3323" w:type="dxa"/>
            <w:vAlign w:val="center"/>
          </w:tcPr>
          <w:p w14:paraId="230BF8A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637342,43</w:t>
            </w:r>
          </w:p>
        </w:tc>
        <w:tc>
          <w:tcPr>
            <w:tcW w:w="3323" w:type="dxa"/>
            <w:vAlign w:val="center"/>
          </w:tcPr>
          <w:p w14:paraId="1D4ED52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106478,40</w:t>
            </w:r>
          </w:p>
        </w:tc>
      </w:tr>
      <w:tr w:rsidR="00AB07B0" w:rsidRPr="006B2B29" w14:paraId="5A0E8B68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4778688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190</w:t>
            </w:r>
          </w:p>
        </w:tc>
        <w:tc>
          <w:tcPr>
            <w:tcW w:w="3323" w:type="dxa"/>
            <w:vAlign w:val="center"/>
          </w:tcPr>
          <w:p w14:paraId="714FC68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637358,75</w:t>
            </w:r>
          </w:p>
        </w:tc>
        <w:tc>
          <w:tcPr>
            <w:tcW w:w="3323" w:type="dxa"/>
            <w:vAlign w:val="center"/>
          </w:tcPr>
          <w:p w14:paraId="1C7F488A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106491,61</w:t>
            </w:r>
          </w:p>
        </w:tc>
      </w:tr>
      <w:tr w:rsidR="00AB07B0" w:rsidRPr="006B2B29" w14:paraId="40277BC9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7B06F43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191</w:t>
            </w:r>
          </w:p>
        </w:tc>
        <w:tc>
          <w:tcPr>
            <w:tcW w:w="3323" w:type="dxa"/>
            <w:vAlign w:val="center"/>
          </w:tcPr>
          <w:p w14:paraId="54D4B1BC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637371,64</w:t>
            </w:r>
          </w:p>
        </w:tc>
        <w:tc>
          <w:tcPr>
            <w:tcW w:w="3323" w:type="dxa"/>
            <w:vAlign w:val="center"/>
          </w:tcPr>
          <w:p w14:paraId="7EB35096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106508,86</w:t>
            </w:r>
          </w:p>
        </w:tc>
      </w:tr>
      <w:tr w:rsidR="00AB07B0" w:rsidRPr="006B2B29" w14:paraId="21A2BD97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45C49A12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192</w:t>
            </w:r>
          </w:p>
        </w:tc>
        <w:tc>
          <w:tcPr>
            <w:tcW w:w="3323" w:type="dxa"/>
            <w:vAlign w:val="center"/>
          </w:tcPr>
          <w:p w14:paraId="22578C6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637380,06</w:t>
            </w:r>
          </w:p>
        </w:tc>
        <w:tc>
          <w:tcPr>
            <w:tcW w:w="3323" w:type="dxa"/>
            <w:vAlign w:val="center"/>
          </w:tcPr>
          <w:p w14:paraId="13B1A8BB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106522,75</w:t>
            </w:r>
          </w:p>
        </w:tc>
      </w:tr>
      <w:tr w:rsidR="00AB07B0" w:rsidRPr="006B2B29" w14:paraId="79A04C57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7B50116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193</w:t>
            </w:r>
          </w:p>
        </w:tc>
        <w:tc>
          <w:tcPr>
            <w:tcW w:w="3323" w:type="dxa"/>
            <w:vAlign w:val="center"/>
          </w:tcPr>
          <w:p w14:paraId="49B8D4E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637385,79</w:t>
            </w:r>
          </w:p>
        </w:tc>
        <w:tc>
          <w:tcPr>
            <w:tcW w:w="3323" w:type="dxa"/>
            <w:vAlign w:val="center"/>
          </w:tcPr>
          <w:p w14:paraId="52CC1075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106530,05</w:t>
            </w:r>
          </w:p>
        </w:tc>
      </w:tr>
      <w:tr w:rsidR="00AB07B0" w:rsidRPr="006B2B29" w14:paraId="01A9277A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159D9EC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194</w:t>
            </w:r>
          </w:p>
        </w:tc>
        <w:tc>
          <w:tcPr>
            <w:tcW w:w="3323" w:type="dxa"/>
            <w:vAlign w:val="center"/>
          </w:tcPr>
          <w:p w14:paraId="5AE0941A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637388,27</w:t>
            </w:r>
          </w:p>
        </w:tc>
        <w:tc>
          <w:tcPr>
            <w:tcW w:w="3323" w:type="dxa"/>
            <w:vAlign w:val="center"/>
          </w:tcPr>
          <w:p w14:paraId="749E8D8C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106533,20</w:t>
            </w:r>
          </w:p>
        </w:tc>
      </w:tr>
      <w:tr w:rsidR="00AB07B0" w:rsidRPr="006B2B29" w14:paraId="44E1062F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515C314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195</w:t>
            </w:r>
          </w:p>
        </w:tc>
        <w:tc>
          <w:tcPr>
            <w:tcW w:w="3323" w:type="dxa"/>
            <w:vAlign w:val="center"/>
          </w:tcPr>
          <w:p w14:paraId="58DB9FA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637402,20</w:t>
            </w:r>
          </w:p>
        </w:tc>
        <w:tc>
          <w:tcPr>
            <w:tcW w:w="3323" w:type="dxa"/>
            <w:vAlign w:val="center"/>
          </w:tcPr>
          <w:p w14:paraId="7C899333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106540,13</w:t>
            </w:r>
          </w:p>
        </w:tc>
      </w:tr>
      <w:tr w:rsidR="00AB07B0" w:rsidRPr="006B2B29" w14:paraId="5D752E43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07B72041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196</w:t>
            </w:r>
          </w:p>
        </w:tc>
        <w:tc>
          <w:tcPr>
            <w:tcW w:w="3323" w:type="dxa"/>
            <w:vAlign w:val="center"/>
          </w:tcPr>
          <w:p w14:paraId="175D15AA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637407,23</w:t>
            </w:r>
          </w:p>
        </w:tc>
        <w:tc>
          <w:tcPr>
            <w:tcW w:w="3323" w:type="dxa"/>
            <w:vAlign w:val="center"/>
          </w:tcPr>
          <w:p w14:paraId="6914C923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106543,78</w:t>
            </w:r>
          </w:p>
        </w:tc>
      </w:tr>
      <w:tr w:rsidR="00AB07B0" w:rsidRPr="006B2B29" w14:paraId="1AB12CEB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737CA56A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197</w:t>
            </w:r>
          </w:p>
        </w:tc>
        <w:tc>
          <w:tcPr>
            <w:tcW w:w="3323" w:type="dxa"/>
            <w:vAlign w:val="center"/>
          </w:tcPr>
          <w:p w14:paraId="0FE2D4FD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637412,02</w:t>
            </w:r>
          </w:p>
        </w:tc>
        <w:tc>
          <w:tcPr>
            <w:tcW w:w="3323" w:type="dxa"/>
            <w:vAlign w:val="center"/>
          </w:tcPr>
          <w:p w14:paraId="0C119C98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106547,25</w:t>
            </w:r>
          </w:p>
        </w:tc>
      </w:tr>
      <w:tr w:rsidR="00AB07B0" w:rsidRPr="006B2B29" w14:paraId="36EC57A5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1A14E19B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198</w:t>
            </w:r>
          </w:p>
        </w:tc>
        <w:tc>
          <w:tcPr>
            <w:tcW w:w="3323" w:type="dxa"/>
            <w:vAlign w:val="center"/>
          </w:tcPr>
          <w:p w14:paraId="2E1FAD8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637417,04</w:t>
            </w:r>
          </w:p>
        </w:tc>
        <w:tc>
          <w:tcPr>
            <w:tcW w:w="3323" w:type="dxa"/>
            <w:vAlign w:val="center"/>
          </w:tcPr>
          <w:p w14:paraId="10520DE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106554,98</w:t>
            </w:r>
          </w:p>
        </w:tc>
      </w:tr>
      <w:tr w:rsidR="00AB07B0" w:rsidRPr="006B2B29" w14:paraId="181ACB98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23EB3108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199</w:t>
            </w:r>
          </w:p>
        </w:tc>
        <w:tc>
          <w:tcPr>
            <w:tcW w:w="3323" w:type="dxa"/>
            <w:vAlign w:val="center"/>
          </w:tcPr>
          <w:p w14:paraId="10C4BC7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637420,31</w:t>
            </w:r>
          </w:p>
        </w:tc>
        <w:tc>
          <w:tcPr>
            <w:tcW w:w="3323" w:type="dxa"/>
            <w:vAlign w:val="center"/>
          </w:tcPr>
          <w:p w14:paraId="667E589F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106560,50</w:t>
            </w:r>
          </w:p>
        </w:tc>
      </w:tr>
      <w:tr w:rsidR="00AB07B0" w:rsidRPr="006B2B29" w14:paraId="1780FF82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5701350C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200</w:t>
            </w:r>
          </w:p>
        </w:tc>
        <w:tc>
          <w:tcPr>
            <w:tcW w:w="3323" w:type="dxa"/>
            <w:vAlign w:val="center"/>
          </w:tcPr>
          <w:p w14:paraId="645CFB5A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637422,70</w:t>
            </w:r>
          </w:p>
        </w:tc>
        <w:tc>
          <w:tcPr>
            <w:tcW w:w="3323" w:type="dxa"/>
            <w:vAlign w:val="center"/>
          </w:tcPr>
          <w:p w14:paraId="5E239E69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106564,54</w:t>
            </w:r>
          </w:p>
        </w:tc>
      </w:tr>
      <w:tr w:rsidR="00AB07B0" w:rsidRPr="006B2B29" w14:paraId="0B0BF5C7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4AD6DE24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201</w:t>
            </w:r>
          </w:p>
        </w:tc>
        <w:tc>
          <w:tcPr>
            <w:tcW w:w="3323" w:type="dxa"/>
            <w:vAlign w:val="center"/>
          </w:tcPr>
          <w:p w14:paraId="3014E298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637425,31</w:t>
            </w:r>
          </w:p>
        </w:tc>
        <w:tc>
          <w:tcPr>
            <w:tcW w:w="3323" w:type="dxa"/>
            <w:vAlign w:val="center"/>
          </w:tcPr>
          <w:p w14:paraId="2C45C10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106567,53</w:t>
            </w:r>
          </w:p>
        </w:tc>
      </w:tr>
      <w:tr w:rsidR="00AB07B0" w:rsidRPr="006B2B29" w14:paraId="22700E69" w14:textId="77777777" w:rsidTr="0083659B">
        <w:trPr>
          <w:trHeight w:val="300"/>
        </w:trPr>
        <w:tc>
          <w:tcPr>
            <w:tcW w:w="2552" w:type="dxa"/>
            <w:vAlign w:val="center"/>
          </w:tcPr>
          <w:p w14:paraId="64E095E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</w:rPr>
              <w:t>1</w:t>
            </w:r>
          </w:p>
        </w:tc>
        <w:tc>
          <w:tcPr>
            <w:tcW w:w="3323" w:type="dxa"/>
            <w:vAlign w:val="center"/>
          </w:tcPr>
          <w:p w14:paraId="16E3AB1E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637435,49</w:t>
            </w:r>
          </w:p>
        </w:tc>
        <w:tc>
          <w:tcPr>
            <w:tcW w:w="3323" w:type="dxa"/>
            <w:vAlign w:val="center"/>
          </w:tcPr>
          <w:p w14:paraId="37285C77" w14:textId="77777777" w:rsidR="00AB07B0" w:rsidRPr="006B2B29" w:rsidRDefault="00AB07B0" w:rsidP="0083659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6B2B29">
              <w:rPr>
                <w:rFonts w:ascii="Arial" w:hAnsi="Arial" w:cs="Arial"/>
                <w:color w:val="000000"/>
              </w:rPr>
              <w:t>106572,26</w:t>
            </w:r>
          </w:p>
        </w:tc>
      </w:tr>
    </w:tbl>
    <w:p w14:paraId="79CABAF8" w14:textId="77777777" w:rsidR="00E47B8C" w:rsidRPr="006B2B29" w:rsidRDefault="00E47B8C" w:rsidP="00093167">
      <w:pPr>
        <w:pStyle w:val="146"/>
        <w:jc w:val="left"/>
        <w:rPr>
          <w:rFonts w:ascii="Arial" w:eastAsiaTheme="minorHAnsi" w:hAnsi="Arial" w:cs="Arial"/>
          <w:color w:val="FF0000"/>
          <w:lang w:val="ru-RU"/>
        </w:rPr>
        <w:sectPr w:rsidR="00E47B8C" w:rsidRPr="006B2B29" w:rsidSect="00AB07B0">
          <w:type w:val="continuous"/>
          <w:pgSz w:w="11907" w:h="16839" w:code="9"/>
          <w:pgMar w:top="851" w:right="567" w:bottom="1134" w:left="1134" w:header="720" w:footer="720" w:gutter="0"/>
          <w:pgNumType w:start="16"/>
          <w:cols w:space="720"/>
          <w:titlePg/>
          <w:docGrid w:linePitch="272"/>
        </w:sectPr>
      </w:pPr>
    </w:p>
    <w:p w14:paraId="1D6B17B5" w14:textId="77777777" w:rsidR="00113030" w:rsidRPr="006B2B29" w:rsidRDefault="00113030" w:rsidP="00093167">
      <w:pPr>
        <w:pStyle w:val="146"/>
        <w:jc w:val="left"/>
        <w:rPr>
          <w:rFonts w:ascii="Arial" w:eastAsiaTheme="minorHAnsi" w:hAnsi="Arial" w:cs="Arial"/>
          <w:color w:val="FF0000"/>
        </w:rPr>
      </w:pPr>
    </w:p>
    <w:p w14:paraId="307945AF" w14:textId="77777777" w:rsidR="001D6691" w:rsidRPr="006B2B29" w:rsidRDefault="00FC3CA5" w:rsidP="003A38DB">
      <w:pPr>
        <w:pStyle w:val="2"/>
        <w:pageBreakBefore/>
        <w:rPr>
          <w:rFonts w:ascii="Arial" w:eastAsiaTheme="minorHAnsi" w:hAnsi="Arial" w:cs="Arial"/>
          <w:b/>
          <w:color w:val="FF0000"/>
          <w:sz w:val="24"/>
          <w:szCs w:val="24"/>
          <w:lang w:eastAsia="en-US"/>
        </w:rPr>
      </w:pPr>
      <w:bookmarkStart w:id="13" w:name="_Toc211546891"/>
      <w:r w:rsidRPr="006B2B29">
        <w:rPr>
          <w:rFonts w:ascii="Arial" w:eastAsiaTheme="minorHAnsi" w:hAnsi="Arial" w:cs="Arial"/>
          <w:b/>
          <w:sz w:val="24"/>
          <w:szCs w:val="24"/>
          <w:lang w:eastAsia="en-US"/>
        </w:rPr>
        <w:lastRenderedPageBreak/>
        <w:t>5</w:t>
      </w:r>
      <w:r w:rsidR="0099626D" w:rsidRPr="006B2B29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A824B4" w:rsidRPr="006B2B29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="001D6691" w:rsidRPr="006B2B29">
        <w:rPr>
          <w:rFonts w:ascii="Arial" w:eastAsiaTheme="minorHAnsi" w:hAnsi="Arial" w:cs="Arial"/>
          <w:b/>
          <w:sz w:val="24"/>
          <w:szCs w:val="24"/>
          <w:lang w:eastAsia="en-US"/>
        </w:rPr>
        <w:t>Каталог координат устанавливаемых</w:t>
      </w:r>
      <w:r w:rsidR="00ED2222" w:rsidRPr="006B2B29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и отменяемых</w:t>
      </w:r>
      <w:r w:rsidR="001D6691" w:rsidRPr="006B2B29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красных линий</w:t>
      </w:r>
      <w:r w:rsidR="00DF6E99" w:rsidRPr="006B2B29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bookmarkEnd w:id="13"/>
    </w:p>
    <w:p w14:paraId="377316A1" w14:textId="77777777" w:rsidR="00471608" w:rsidRPr="006B2B29" w:rsidRDefault="00471608" w:rsidP="000F734E">
      <w:pPr>
        <w:jc w:val="both"/>
        <w:rPr>
          <w:rFonts w:ascii="Arial" w:eastAsia="Calibri" w:hAnsi="Arial" w:cs="Arial"/>
          <w:sz w:val="24"/>
          <w:szCs w:val="24"/>
        </w:rPr>
      </w:pPr>
    </w:p>
    <w:p w14:paraId="5537DFFA" w14:textId="48D568CD" w:rsidR="000F734E" w:rsidRPr="006B2B29" w:rsidRDefault="000F734E" w:rsidP="000F734E">
      <w:pPr>
        <w:widowControl w:val="0"/>
        <w:ind w:right="57"/>
        <w:rPr>
          <w:rFonts w:ascii="Arial" w:hAnsi="Arial" w:cs="Arial"/>
          <w:sz w:val="24"/>
        </w:rPr>
      </w:pPr>
      <w:r w:rsidRPr="006B2B29">
        <w:rPr>
          <w:rFonts w:ascii="Arial" w:hAnsi="Arial" w:cs="Arial"/>
          <w:sz w:val="24"/>
        </w:rPr>
        <w:t xml:space="preserve">Таблица </w:t>
      </w:r>
      <w:r w:rsidR="009358FC" w:rsidRPr="006B2B29">
        <w:rPr>
          <w:rFonts w:ascii="Arial" w:hAnsi="Arial" w:cs="Arial"/>
          <w:sz w:val="24"/>
        </w:rPr>
        <w:t>4</w:t>
      </w:r>
      <w:r w:rsidRPr="006B2B29">
        <w:rPr>
          <w:rFonts w:ascii="Arial" w:hAnsi="Arial" w:cs="Arial"/>
          <w:sz w:val="24"/>
        </w:rPr>
        <w:t xml:space="preserve"> - Красные линии, устанавливаемые</w:t>
      </w:r>
      <w:r w:rsidR="005F0118" w:rsidRPr="006B2B29">
        <w:rPr>
          <w:rFonts w:ascii="Arial" w:hAnsi="Arial" w:cs="Arial"/>
          <w:sz w:val="24"/>
        </w:rPr>
        <w:t>. Указаны в соответствии с системой координат, используемой для ведения Единого государственного реестра недвижимости (МСК-167)</w:t>
      </w:r>
      <w:r w:rsidRPr="006B2B29">
        <w:rPr>
          <w:rFonts w:ascii="Arial" w:hAnsi="Arial" w:cs="Arial"/>
          <w:sz w:val="24"/>
        </w:rPr>
        <w:t>:</w:t>
      </w:r>
    </w:p>
    <w:p w14:paraId="5B984A38" w14:textId="77777777" w:rsidR="000F734E" w:rsidRPr="006B2B29" w:rsidRDefault="000F734E" w:rsidP="000F734E">
      <w:pPr>
        <w:widowControl w:val="0"/>
        <w:ind w:right="57"/>
        <w:rPr>
          <w:rFonts w:ascii="Arial" w:hAnsi="Arial" w:cs="Arial"/>
          <w:sz w:val="24"/>
        </w:rPr>
      </w:pPr>
    </w:p>
    <w:tbl>
      <w:tblPr>
        <w:tblW w:w="8924" w:type="dxa"/>
        <w:jc w:val="center"/>
        <w:tblLook w:val="04A0" w:firstRow="1" w:lastRow="0" w:firstColumn="1" w:lastColumn="0" w:noHBand="0" w:noVBand="1"/>
      </w:tblPr>
      <w:tblGrid>
        <w:gridCol w:w="2685"/>
        <w:gridCol w:w="1901"/>
        <w:gridCol w:w="2308"/>
        <w:gridCol w:w="2030"/>
      </w:tblGrid>
      <w:tr w:rsidR="006B2B29" w:rsidRPr="006B2B29" w14:paraId="727E3E3B" w14:textId="77777777" w:rsidTr="006B2B29">
        <w:trPr>
          <w:trHeight w:val="765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52D1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B2B29">
              <w:rPr>
                <w:rFonts w:ascii="Arial" w:hAnsi="Arial" w:cs="Arial"/>
                <w:b/>
                <w:bCs/>
                <w:color w:val="000000"/>
              </w:rPr>
              <w:t>Номер красной линии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E043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B2B29">
              <w:rPr>
                <w:rFonts w:ascii="Arial" w:hAnsi="Arial" w:cs="Arial"/>
                <w:b/>
                <w:bCs/>
                <w:color w:val="000000"/>
              </w:rPr>
              <w:t>Номер поворотной точки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36FE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B2B29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8126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B2B29">
              <w:rPr>
                <w:rFonts w:ascii="Arial" w:hAnsi="Arial" w:cs="Arial"/>
                <w:b/>
                <w:bCs/>
                <w:color w:val="000000"/>
              </w:rPr>
              <w:t>У</w:t>
            </w:r>
          </w:p>
        </w:tc>
      </w:tr>
      <w:tr w:rsidR="006B2B29" w:rsidRPr="006B2B29" w14:paraId="12907E9B" w14:textId="77777777" w:rsidTr="006B2B29">
        <w:trPr>
          <w:trHeight w:val="300"/>
          <w:jc w:val="center"/>
        </w:trPr>
        <w:tc>
          <w:tcPr>
            <w:tcW w:w="2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65CCF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6950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DC23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637414,31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D56D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106318,04</w:t>
            </w:r>
          </w:p>
        </w:tc>
      </w:tr>
      <w:tr w:rsidR="006B2B29" w:rsidRPr="006B2B29" w14:paraId="0451B8F7" w14:textId="77777777" w:rsidTr="006B2B2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5C923" w14:textId="77777777" w:rsidR="006B2B29" w:rsidRPr="006B2B29" w:rsidRDefault="006B2B29" w:rsidP="006B2B2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32D6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FD87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637414,30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1051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106318,05</w:t>
            </w:r>
          </w:p>
        </w:tc>
      </w:tr>
      <w:tr w:rsidR="006B2B29" w:rsidRPr="006B2B29" w14:paraId="13CC1951" w14:textId="77777777" w:rsidTr="006B2B2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17E6C" w14:textId="77777777" w:rsidR="006B2B29" w:rsidRPr="006B2B29" w:rsidRDefault="006B2B29" w:rsidP="006B2B2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D2E5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76FB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637525,40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4237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106383,49</w:t>
            </w:r>
          </w:p>
        </w:tc>
      </w:tr>
      <w:tr w:rsidR="006B2B29" w:rsidRPr="006B2B29" w14:paraId="450CCF23" w14:textId="77777777" w:rsidTr="006B2B2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3EA08" w14:textId="77777777" w:rsidR="006B2B29" w:rsidRPr="006B2B29" w:rsidRDefault="006B2B29" w:rsidP="006B2B2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F1D4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F8FA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637526,84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7A0B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106384,34</w:t>
            </w:r>
          </w:p>
        </w:tc>
      </w:tr>
      <w:tr w:rsidR="006B2B29" w:rsidRPr="006B2B29" w14:paraId="7B65F77D" w14:textId="77777777" w:rsidTr="006B2B2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35513" w14:textId="77777777" w:rsidR="006B2B29" w:rsidRPr="006B2B29" w:rsidRDefault="006B2B29" w:rsidP="006B2B2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67D5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3D7B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637526,84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6F1F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106384,32</w:t>
            </w:r>
          </w:p>
        </w:tc>
      </w:tr>
      <w:tr w:rsidR="006B2B29" w:rsidRPr="006B2B29" w14:paraId="1B8FDC8C" w14:textId="77777777" w:rsidTr="006B2B29">
        <w:trPr>
          <w:trHeight w:val="300"/>
          <w:jc w:val="center"/>
        </w:trPr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D460BD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B2B29" w:rsidRPr="006B2B29" w14:paraId="18878D39" w14:textId="77777777" w:rsidTr="006B2B29">
        <w:trPr>
          <w:trHeight w:val="300"/>
          <w:jc w:val="center"/>
        </w:trPr>
        <w:tc>
          <w:tcPr>
            <w:tcW w:w="2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CAEF0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2359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F867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637172,83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76FC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106145,37</w:t>
            </w:r>
          </w:p>
        </w:tc>
      </w:tr>
      <w:tr w:rsidR="006B2B29" w:rsidRPr="006B2B29" w14:paraId="60C21763" w14:textId="77777777" w:rsidTr="006B2B2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177DC" w14:textId="77777777" w:rsidR="006B2B29" w:rsidRPr="006B2B29" w:rsidRDefault="006B2B29" w:rsidP="006B2B2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F696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8CCC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637172,85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1958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106145,40</w:t>
            </w:r>
          </w:p>
        </w:tc>
      </w:tr>
      <w:tr w:rsidR="006B2B29" w:rsidRPr="006B2B29" w14:paraId="7FD8AA67" w14:textId="77777777" w:rsidTr="006B2B2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829AD" w14:textId="77777777" w:rsidR="006B2B29" w:rsidRPr="006B2B29" w:rsidRDefault="006B2B29" w:rsidP="006B2B2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9D3B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8992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637201,89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752A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106161,04</w:t>
            </w:r>
          </w:p>
        </w:tc>
      </w:tr>
      <w:tr w:rsidR="006B2B29" w:rsidRPr="006B2B29" w14:paraId="5DC7295C" w14:textId="77777777" w:rsidTr="006B2B2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E275B" w14:textId="77777777" w:rsidR="006B2B29" w:rsidRPr="006B2B29" w:rsidRDefault="006B2B29" w:rsidP="006B2B2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A44D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FA6F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637204,41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53B5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106162,40</w:t>
            </w:r>
          </w:p>
        </w:tc>
      </w:tr>
      <w:tr w:rsidR="006B2B29" w:rsidRPr="006B2B29" w14:paraId="40B155C7" w14:textId="77777777" w:rsidTr="006B2B2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A89C3" w14:textId="77777777" w:rsidR="006B2B29" w:rsidRPr="006B2B29" w:rsidRDefault="006B2B29" w:rsidP="006B2B2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C16D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464B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637258,21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80F6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106191,38</w:t>
            </w:r>
          </w:p>
        </w:tc>
      </w:tr>
      <w:tr w:rsidR="006B2B29" w:rsidRPr="006B2B29" w14:paraId="272829EC" w14:textId="77777777" w:rsidTr="006B2B2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4893C" w14:textId="77777777" w:rsidR="006B2B29" w:rsidRPr="006B2B29" w:rsidRDefault="006B2B29" w:rsidP="006B2B2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A9BF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F468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637286,50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0289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106206,62</w:t>
            </w:r>
          </w:p>
        </w:tc>
      </w:tr>
      <w:tr w:rsidR="006B2B29" w:rsidRPr="006B2B29" w14:paraId="7617FFB4" w14:textId="77777777" w:rsidTr="006B2B2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D08A4" w14:textId="77777777" w:rsidR="006B2B29" w:rsidRPr="006B2B29" w:rsidRDefault="006B2B29" w:rsidP="006B2B2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677A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7C5F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637420,48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4C8A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106248,83</w:t>
            </w:r>
          </w:p>
        </w:tc>
      </w:tr>
      <w:tr w:rsidR="006B2B29" w:rsidRPr="006B2B29" w14:paraId="3DA04036" w14:textId="77777777" w:rsidTr="006B2B2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997BA" w14:textId="77777777" w:rsidR="006B2B29" w:rsidRPr="006B2B29" w:rsidRDefault="006B2B29" w:rsidP="006B2B2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6D73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9512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637420,49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812B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106248,82</w:t>
            </w:r>
          </w:p>
        </w:tc>
      </w:tr>
      <w:tr w:rsidR="006B2B29" w:rsidRPr="006B2B29" w14:paraId="01AE8EDE" w14:textId="77777777" w:rsidTr="006B2B29">
        <w:trPr>
          <w:trHeight w:val="300"/>
          <w:jc w:val="center"/>
        </w:trPr>
        <w:tc>
          <w:tcPr>
            <w:tcW w:w="8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CC3F8B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B2B29" w:rsidRPr="006B2B29" w14:paraId="266FC5E3" w14:textId="77777777" w:rsidTr="006B2B29">
        <w:trPr>
          <w:trHeight w:val="300"/>
          <w:jc w:val="center"/>
        </w:trPr>
        <w:tc>
          <w:tcPr>
            <w:tcW w:w="2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B862F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8101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0298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636821,13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452E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106001,40</w:t>
            </w:r>
          </w:p>
        </w:tc>
      </w:tr>
      <w:tr w:rsidR="006B2B29" w:rsidRPr="006B2B29" w14:paraId="7298EFC2" w14:textId="77777777" w:rsidTr="006B2B2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75694" w14:textId="77777777" w:rsidR="006B2B29" w:rsidRPr="006B2B29" w:rsidRDefault="006B2B29" w:rsidP="006B2B2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3FB0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0732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636821,10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F537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106001,42</w:t>
            </w:r>
          </w:p>
        </w:tc>
      </w:tr>
      <w:tr w:rsidR="006B2B29" w:rsidRPr="006B2B29" w14:paraId="0E05F923" w14:textId="77777777" w:rsidTr="006B2B2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2C8D4" w14:textId="77777777" w:rsidR="006B2B29" w:rsidRPr="006B2B29" w:rsidRDefault="006B2B29" w:rsidP="006B2B2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67D2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D866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636785,74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BD96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105985,32</w:t>
            </w:r>
          </w:p>
        </w:tc>
      </w:tr>
      <w:tr w:rsidR="006B2B29" w:rsidRPr="006B2B29" w14:paraId="2D5945F0" w14:textId="77777777" w:rsidTr="006B2B2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37ECC" w14:textId="77777777" w:rsidR="006B2B29" w:rsidRPr="006B2B29" w:rsidRDefault="006B2B29" w:rsidP="006B2B2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0BBC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0AE7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636781,84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376D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105992,94</w:t>
            </w:r>
          </w:p>
        </w:tc>
      </w:tr>
      <w:tr w:rsidR="006B2B29" w:rsidRPr="006B2B29" w14:paraId="66CC695B" w14:textId="77777777" w:rsidTr="006B2B2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CCCE5" w14:textId="77777777" w:rsidR="006B2B29" w:rsidRPr="006B2B29" w:rsidRDefault="006B2B29" w:rsidP="006B2B2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5CB0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8A34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636727,60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C48F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105965,20</w:t>
            </w:r>
          </w:p>
        </w:tc>
      </w:tr>
      <w:tr w:rsidR="006B2B29" w:rsidRPr="006B2B29" w14:paraId="0E9A9C1B" w14:textId="77777777" w:rsidTr="006B2B2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2A5DE" w14:textId="77777777" w:rsidR="006B2B29" w:rsidRPr="006B2B29" w:rsidRDefault="006B2B29" w:rsidP="006B2B2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1F5F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64AA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636704,92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AFD7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106010,21</w:t>
            </w:r>
          </w:p>
        </w:tc>
      </w:tr>
      <w:tr w:rsidR="006B2B29" w:rsidRPr="006B2B29" w14:paraId="230749D4" w14:textId="77777777" w:rsidTr="006B2B2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378D8" w14:textId="77777777" w:rsidR="006B2B29" w:rsidRPr="006B2B29" w:rsidRDefault="006B2B29" w:rsidP="006B2B2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E9C8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8C67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636759,00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10DF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106037,46</w:t>
            </w:r>
          </w:p>
        </w:tc>
      </w:tr>
      <w:tr w:rsidR="006B2B29" w:rsidRPr="006B2B29" w14:paraId="0415B05E" w14:textId="77777777" w:rsidTr="006B2B2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80595" w14:textId="77777777" w:rsidR="006B2B29" w:rsidRPr="006B2B29" w:rsidRDefault="006B2B29" w:rsidP="006B2B2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0E7A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46FE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636767,32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B7508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106048,45</w:t>
            </w:r>
          </w:p>
        </w:tc>
      </w:tr>
      <w:tr w:rsidR="006B2B29" w:rsidRPr="006B2B29" w14:paraId="78CCF16B" w14:textId="77777777" w:rsidTr="006B2B2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BAE4F" w14:textId="77777777" w:rsidR="006B2B29" w:rsidRPr="006B2B29" w:rsidRDefault="006B2B29" w:rsidP="006B2B2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F452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F601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636778,14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8D43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106057,47</w:t>
            </w:r>
          </w:p>
        </w:tc>
      </w:tr>
      <w:tr w:rsidR="006B2B29" w:rsidRPr="006B2B29" w14:paraId="3541BFA3" w14:textId="77777777" w:rsidTr="006B2B2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68AE8" w14:textId="77777777" w:rsidR="006B2B29" w:rsidRPr="006B2B29" w:rsidRDefault="006B2B29" w:rsidP="006B2B2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DBFF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86D4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636794,73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278B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106065,76</w:t>
            </w:r>
          </w:p>
        </w:tc>
      </w:tr>
      <w:tr w:rsidR="006B2B29" w:rsidRPr="006B2B29" w14:paraId="145DACB7" w14:textId="77777777" w:rsidTr="006B2B2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19646" w14:textId="77777777" w:rsidR="006B2B29" w:rsidRPr="006B2B29" w:rsidRDefault="006B2B29" w:rsidP="006B2B2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CEE6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34BC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636811,69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C858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106068,29</w:t>
            </w:r>
          </w:p>
        </w:tc>
      </w:tr>
      <w:tr w:rsidR="006B2B29" w:rsidRPr="006B2B29" w14:paraId="3535D001" w14:textId="77777777" w:rsidTr="006B2B2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7ACAA" w14:textId="77777777" w:rsidR="006B2B29" w:rsidRPr="006B2B29" w:rsidRDefault="006B2B29" w:rsidP="006B2B2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DAD5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1EDB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636828,64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8C9A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106066,48</w:t>
            </w:r>
          </w:p>
        </w:tc>
      </w:tr>
      <w:tr w:rsidR="006B2B29" w:rsidRPr="006B2B29" w14:paraId="491D1152" w14:textId="77777777" w:rsidTr="006B2B2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98AF4" w14:textId="77777777" w:rsidR="006B2B29" w:rsidRPr="006B2B29" w:rsidRDefault="006B2B29" w:rsidP="006B2B2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B59E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355B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636843,82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BE6C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106059,41</w:t>
            </w:r>
          </w:p>
        </w:tc>
      </w:tr>
      <w:tr w:rsidR="006B2B29" w:rsidRPr="006B2B29" w14:paraId="60811EAD" w14:textId="77777777" w:rsidTr="006B2B2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E59B1" w14:textId="77777777" w:rsidR="006B2B29" w:rsidRPr="006B2B29" w:rsidRDefault="006B2B29" w:rsidP="006B2B2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D283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C521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636843,86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5F26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106059,42</w:t>
            </w:r>
          </w:p>
        </w:tc>
      </w:tr>
      <w:tr w:rsidR="006B2B29" w:rsidRPr="006B2B29" w14:paraId="60DA751B" w14:textId="77777777" w:rsidTr="006B2B2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2C603" w14:textId="77777777" w:rsidR="006B2B29" w:rsidRPr="006B2B29" w:rsidRDefault="006B2B29" w:rsidP="006B2B2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41E6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E21C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636843,85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FF94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106059,44</w:t>
            </w:r>
          </w:p>
        </w:tc>
      </w:tr>
      <w:tr w:rsidR="006B2B29" w:rsidRPr="006B2B29" w14:paraId="00391F4E" w14:textId="77777777" w:rsidTr="006B2B2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B6A52" w14:textId="77777777" w:rsidR="006B2B29" w:rsidRPr="006B2B29" w:rsidRDefault="006B2B29" w:rsidP="006B2B2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99A5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F7DA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636979,25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46C7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106089,75</w:t>
            </w:r>
          </w:p>
        </w:tc>
      </w:tr>
      <w:tr w:rsidR="006B2B29" w:rsidRPr="006B2B29" w14:paraId="1EE59209" w14:textId="77777777" w:rsidTr="006B2B2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2B31A" w14:textId="77777777" w:rsidR="006B2B29" w:rsidRPr="006B2B29" w:rsidRDefault="006B2B29" w:rsidP="006B2B2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B608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FAA3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637040,78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4617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106097,69</w:t>
            </w:r>
          </w:p>
        </w:tc>
      </w:tr>
      <w:tr w:rsidR="006B2B29" w:rsidRPr="006B2B29" w14:paraId="56A5F771" w14:textId="77777777" w:rsidTr="006B2B2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02727" w14:textId="77777777" w:rsidR="006B2B29" w:rsidRPr="006B2B29" w:rsidRDefault="006B2B29" w:rsidP="006B2B2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F2BD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01E5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637146,17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81BC" w14:textId="77777777" w:rsidR="006B2B29" w:rsidRPr="006B2B29" w:rsidRDefault="006B2B29" w:rsidP="006B2B29">
            <w:pPr>
              <w:jc w:val="center"/>
              <w:rPr>
                <w:rFonts w:ascii="Arial" w:hAnsi="Arial" w:cs="Arial"/>
                <w:color w:val="000000"/>
              </w:rPr>
            </w:pPr>
            <w:r w:rsidRPr="006B2B29">
              <w:rPr>
                <w:rFonts w:ascii="Arial" w:hAnsi="Arial" w:cs="Arial"/>
                <w:color w:val="000000"/>
              </w:rPr>
              <w:t>106096,86</w:t>
            </w:r>
          </w:p>
        </w:tc>
      </w:tr>
    </w:tbl>
    <w:p w14:paraId="28873522" w14:textId="77777777" w:rsidR="008A0FAF" w:rsidRPr="006B2B29" w:rsidRDefault="008A0FAF" w:rsidP="0014227A">
      <w:pPr>
        <w:rPr>
          <w:rFonts w:ascii="Arial" w:hAnsi="Arial" w:cs="Arial"/>
          <w:color w:val="FF0000"/>
          <w:sz w:val="24"/>
          <w:szCs w:val="24"/>
        </w:rPr>
      </w:pPr>
    </w:p>
    <w:p w14:paraId="33C43834" w14:textId="77777777" w:rsidR="00DE767C" w:rsidRPr="006B2B29" w:rsidRDefault="00DE767C" w:rsidP="005F0118">
      <w:pPr>
        <w:widowControl w:val="0"/>
        <w:ind w:right="57"/>
        <w:rPr>
          <w:rFonts w:ascii="Arial" w:hAnsi="Arial" w:cs="Arial"/>
          <w:sz w:val="24"/>
        </w:rPr>
      </w:pPr>
    </w:p>
    <w:p w14:paraId="48942FB5" w14:textId="77777777" w:rsidR="00DE767C" w:rsidRPr="006B2B29" w:rsidRDefault="00DE767C" w:rsidP="005F0118">
      <w:pPr>
        <w:widowControl w:val="0"/>
        <w:ind w:right="57"/>
        <w:rPr>
          <w:rFonts w:ascii="Arial" w:hAnsi="Arial" w:cs="Arial"/>
          <w:sz w:val="24"/>
        </w:rPr>
      </w:pPr>
    </w:p>
    <w:p w14:paraId="597A6E1C" w14:textId="77777777" w:rsidR="00DE767C" w:rsidRPr="006B2B29" w:rsidRDefault="00DE767C" w:rsidP="005F0118">
      <w:pPr>
        <w:widowControl w:val="0"/>
        <w:ind w:right="57"/>
        <w:rPr>
          <w:rFonts w:ascii="Arial" w:hAnsi="Arial" w:cs="Arial"/>
          <w:sz w:val="24"/>
        </w:rPr>
      </w:pPr>
    </w:p>
    <w:p w14:paraId="2E0102E7" w14:textId="77777777" w:rsidR="00DE767C" w:rsidRPr="006B2B29" w:rsidRDefault="00DE767C" w:rsidP="005F0118">
      <w:pPr>
        <w:widowControl w:val="0"/>
        <w:ind w:right="57"/>
        <w:rPr>
          <w:rFonts w:ascii="Arial" w:hAnsi="Arial" w:cs="Arial"/>
          <w:sz w:val="24"/>
        </w:rPr>
      </w:pPr>
    </w:p>
    <w:p w14:paraId="5F09972B" w14:textId="77777777" w:rsidR="00DE767C" w:rsidRPr="006B2B29" w:rsidRDefault="00DE767C" w:rsidP="005F0118">
      <w:pPr>
        <w:widowControl w:val="0"/>
        <w:ind w:right="57"/>
        <w:rPr>
          <w:rFonts w:ascii="Arial" w:hAnsi="Arial" w:cs="Arial"/>
          <w:sz w:val="24"/>
        </w:rPr>
      </w:pPr>
    </w:p>
    <w:p w14:paraId="2D8CA8C7" w14:textId="77777777" w:rsidR="00DE767C" w:rsidRPr="006B2B29" w:rsidRDefault="00DE767C" w:rsidP="005F0118">
      <w:pPr>
        <w:widowControl w:val="0"/>
        <w:ind w:right="57"/>
        <w:rPr>
          <w:rFonts w:ascii="Arial" w:hAnsi="Arial" w:cs="Arial"/>
          <w:sz w:val="24"/>
        </w:rPr>
      </w:pPr>
    </w:p>
    <w:p w14:paraId="6CDEE90C" w14:textId="77777777" w:rsidR="00A160E5" w:rsidRPr="006B2B29" w:rsidRDefault="00A160E5" w:rsidP="005F0118">
      <w:pPr>
        <w:widowControl w:val="0"/>
        <w:ind w:right="57"/>
        <w:rPr>
          <w:rFonts w:ascii="Arial" w:hAnsi="Arial" w:cs="Arial"/>
          <w:sz w:val="24"/>
        </w:rPr>
      </w:pPr>
    </w:p>
    <w:p w14:paraId="16C30070" w14:textId="5A3CE30A" w:rsidR="005F0118" w:rsidRPr="006B2B29" w:rsidRDefault="00ED2222" w:rsidP="005F0118">
      <w:pPr>
        <w:widowControl w:val="0"/>
        <w:ind w:right="57"/>
        <w:rPr>
          <w:rFonts w:ascii="Arial" w:hAnsi="Arial" w:cs="Arial"/>
          <w:sz w:val="24"/>
        </w:rPr>
      </w:pPr>
      <w:r w:rsidRPr="006B2B29">
        <w:rPr>
          <w:rFonts w:ascii="Arial" w:hAnsi="Arial" w:cs="Arial"/>
          <w:sz w:val="24"/>
        </w:rPr>
        <w:t xml:space="preserve">Таблица </w:t>
      </w:r>
      <w:r w:rsidR="009358FC" w:rsidRPr="006B2B29">
        <w:rPr>
          <w:rFonts w:ascii="Arial" w:hAnsi="Arial" w:cs="Arial"/>
          <w:sz w:val="24"/>
        </w:rPr>
        <w:t>5</w:t>
      </w:r>
      <w:r w:rsidRPr="006B2B29">
        <w:rPr>
          <w:rFonts w:ascii="Arial" w:hAnsi="Arial" w:cs="Arial"/>
          <w:sz w:val="24"/>
        </w:rPr>
        <w:t xml:space="preserve"> - Красные линии, </w:t>
      </w:r>
      <w:r w:rsidR="00605C00" w:rsidRPr="006B2B29">
        <w:rPr>
          <w:rFonts w:ascii="Arial" w:hAnsi="Arial" w:cs="Arial"/>
          <w:sz w:val="24"/>
        </w:rPr>
        <w:t>отменяемые</w:t>
      </w:r>
      <w:r w:rsidR="005F0118" w:rsidRPr="006B2B29">
        <w:rPr>
          <w:rFonts w:ascii="Arial" w:hAnsi="Arial" w:cs="Arial"/>
          <w:sz w:val="24"/>
        </w:rPr>
        <w:t>. Указаны в соответствии с системой координат, используемой для ведения Единого государственного реестра недвижимости (МСК-167):</w:t>
      </w:r>
    </w:p>
    <w:p w14:paraId="4986D3B5" w14:textId="63ADB1FA" w:rsidR="00ED2222" w:rsidRPr="006B2B29" w:rsidRDefault="00ED2222" w:rsidP="007509CE">
      <w:pPr>
        <w:widowControl w:val="0"/>
        <w:ind w:right="57"/>
        <w:rPr>
          <w:rFonts w:ascii="Arial" w:hAnsi="Arial" w:cs="Arial"/>
          <w:sz w:val="24"/>
        </w:rPr>
      </w:pPr>
    </w:p>
    <w:tbl>
      <w:tblPr>
        <w:tblW w:w="9170" w:type="dxa"/>
        <w:jc w:val="center"/>
        <w:tblLook w:val="04A0" w:firstRow="1" w:lastRow="0" w:firstColumn="1" w:lastColumn="0" w:noHBand="0" w:noVBand="1"/>
      </w:tblPr>
      <w:tblGrid>
        <w:gridCol w:w="2685"/>
        <w:gridCol w:w="2042"/>
        <w:gridCol w:w="2380"/>
        <w:gridCol w:w="2063"/>
      </w:tblGrid>
      <w:tr w:rsidR="00553E99" w:rsidRPr="00553E99" w14:paraId="5035B54D" w14:textId="77777777" w:rsidTr="00553E99">
        <w:trPr>
          <w:trHeight w:val="765"/>
          <w:jc w:val="center"/>
        </w:trPr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3B25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3E99">
              <w:rPr>
                <w:rFonts w:ascii="Arial" w:hAnsi="Arial" w:cs="Arial"/>
                <w:b/>
                <w:bCs/>
                <w:color w:val="000000"/>
              </w:rPr>
              <w:t>Номер красной линии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E1B2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3E99">
              <w:rPr>
                <w:rFonts w:ascii="Arial" w:hAnsi="Arial" w:cs="Arial"/>
                <w:b/>
                <w:bCs/>
                <w:color w:val="000000"/>
              </w:rPr>
              <w:t>Номер поворотной точки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28AE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3E99">
              <w:rPr>
                <w:rFonts w:ascii="Arial" w:hAnsi="Arial" w:cs="Arial"/>
                <w:b/>
                <w:bCs/>
                <w:color w:val="000000"/>
              </w:rPr>
              <w:t>Х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6BD5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53E99">
              <w:rPr>
                <w:rFonts w:ascii="Arial" w:hAnsi="Arial" w:cs="Arial"/>
                <w:b/>
                <w:bCs/>
                <w:color w:val="000000"/>
              </w:rPr>
              <w:t>У</w:t>
            </w:r>
          </w:p>
        </w:tc>
      </w:tr>
      <w:tr w:rsidR="00553E99" w:rsidRPr="00553E99" w14:paraId="54C1B384" w14:textId="77777777" w:rsidTr="00553E99">
        <w:trPr>
          <w:trHeight w:val="300"/>
          <w:jc w:val="center"/>
        </w:trPr>
        <w:tc>
          <w:tcPr>
            <w:tcW w:w="2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92C88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23EA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9EED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637414,31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B88B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106318,04</w:t>
            </w:r>
          </w:p>
        </w:tc>
      </w:tr>
      <w:tr w:rsidR="00553E99" w:rsidRPr="00553E99" w14:paraId="2DC1C1F2" w14:textId="77777777" w:rsidTr="00553E9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0B515" w14:textId="77777777" w:rsidR="00553E99" w:rsidRPr="00553E99" w:rsidRDefault="00553E99" w:rsidP="00553E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B035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C955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637526,84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80D1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106384,32</w:t>
            </w:r>
          </w:p>
        </w:tc>
      </w:tr>
      <w:tr w:rsidR="00553E99" w:rsidRPr="00553E99" w14:paraId="3B5A8D67" w14:textId="77777777" w:rsidTr="00553E99">
        <w:trPr>
          <w:trHeight w:val="300"/>
          <w:jc w:val="center"/>
        </w:trPr>
        <w:tc>
          <w:tcPr>
            <w:tcW w:w="9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3A2997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3E99" w:rsidRPr="00553E99" w14:paraId="75958917" w14:textId="77777777" w:rsidTr="00553E99">
        <w:trPr>
          <w:trHeight w:val="300"/>
          <w:jc w:val="center"/>
        </w:trPr>
        <w:tc>
          <w:tcPr>
            <w:tcW w:w="2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F7286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4ACE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AFA8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637172,83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A8C4F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106145,37</w:t>
            </w:r>
          </w:p>
        </w:tc>
      </w:tr>
      <w:tr w:rsidR="00553E99" w:rsidRPr="00553E99" w14:paraId="19706312" w14:textId="77777777" w:rsidTr="00553E9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921C2" w14:textId="77777777" w:rsidR="00553E99" w:rsidRPr="00553E99" w:rsidRDefault="00553E99" w:rsidP="00553E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C041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60F8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637286,48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DE63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106206,59</w:t>
            </w:r>
          </w:p>
        </w:tc>
      </w:tr>
      <w:tr w:rsidR="00553E99" w:rsidRPr="00553E99" w14:paraId="1816EF29" w14:textId="77777777" w:rsidTr="00553E9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55A9F" w14:textId="77777777" w:rsidR="00553E99" w:rsidRPr="00553E99" w:rsidRDefault="00553E99" w:rsidP="00553E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3844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4C83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637420,49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2631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106248,82</w:t>
            </w:r>
          </w:p>
        </w:tc>
      </w:tr>
      <w:tr w:rsidR="00553E99" w:rsidRPr="00553E99" w14:paraId="657858B1" w14:textId="77777777" w:rsidTr="00553E99">
        <w:trPr>
          <w:trHeight w:val="300"/>
          <w:jc w:val="center"/>
        </w:trPr>
        <w:tc>
          <w:tcPr>
            <w:tcW w:w="9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E1A4B4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53E99" w:rsidRPr="00553E99" w14:paraId="013E352B" w14:textId="77777777" w:rsidTr="00553E99">
        <w:trPr>
          <w:trHeight w:val="300"/>
          <w:jc w:val="center"/>
        </w:trPr>
        <w:tc>
          <w:tcPr>
            <w:tcW w:w="2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F6D32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EA6A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906B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636821,14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1D48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106001,40</w:t>
            </w:r>
          </w:p>
        </w:tc>
      </w:tr>
      <w:tr w:rsidR="00553E99" w:rsidRPr="00553E99" w14:paraId="3CE8A727" w14:textId="77777777" w:rsidTr="00553E9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A5636" w14:textId="77777777" w:rsidR="00553E99" w:rsidRPr="00553E99" w:rsidRDefault="00553E99" w:rsidP="00553E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3A2C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8625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636821,12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2352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106001,40</w:t>
            </w:r>
          </w:p>
        </w:tc>
      </w:tr>
      <w:tr w:rsidR="00553E99" w:rsidRPr="00553E99" w14:paraId="717D0B54" w14:textId="77777777" w:rsidTr="00553E9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15D02" w14:textId="77777777" w:rsidR="00553E99" w:rsidRPr="00553E99" w:rsidRDefault="00553E99" w:rsidP="00553E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E765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0D71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636821,13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9CA3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106001,42</w:t>
            </w:r>
          </w:p>
        </w:tc>
      </w:tr>
      <w:tr w:rsidR="00553E99" w:rsidRPr="00553E99" w14:paraId="1D65163A" w14:textId="77777777" w:rsidTr="00553E9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887EE" w14:textId="77777777" w:rsidR="00553E99" w:rsidRPr="00553E99" w:rsidRDefault="00553E99" w:rsidP="00553E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9D63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B655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636832,13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ACC7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106005,38</w:t>
            </w:r>
          </w:p>
        </w:tc>
      </w:tr>
      <w:tr w:rsidR="00553E99" w:rsidRPr="00553E99" w14:paraId="2F1E9DD8" w14:textId="77777777" w:rsidTr="00553E9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270EF" w14:textId="77777777" w:rsidR="00553E99" w:rsidRPr="00553E99" w:rsidRDefault="00553E99" w:rsidP="00553E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4DB3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B3CF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636855,13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AF43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106013,64</w:t>
            </w:r>
          </w:p>
        </w:tc>
      </w:tr>
      <w:tr w:rsidR="00553E99" w:rsidRPr="00553E99" w14:paraId="7978EE50" w14:textId="77777777" w:rsidTr="00553E9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A2EA7" w14:textId="77777777" w:rsidR="00553E99" w:rsidRPr="00553E99" w:rsidRDefault="00553E99" w:rsidP="00553E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8592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2821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636843,83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37A9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106059,39</w:t>
            </w:r>
          </w:p>
        </w:tc>
      </w:tr>
      <w:tr w:rsidR="00553E99" w:rsidRPr="00553E99" w14:paraId="38966C1F" w14:textId="77777777" w:rsidTr="00553E9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B5B71" w14:textId="77777777" w:rsidR="00553E99" w:rsidRPr="00553E99" w:rsidRDefault="00553E99" w:rsidP="00553E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C981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3054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636843,83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F7E3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106059,41</w:t>
            </w:r>
          </w:p>
        </w:tc>
      </w:tr>
      <w:tr w:rsidR="00553E99" w:rsidRPr="00553E99" w14:paraId="2E0E656A" w14:textId="77777777" w:rsidTr="00553E9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EC4FD" w14:textId="77777777" w:rsidR="00553E99" w:rsidRPr="00553E99" w:rsidRDefault="00553E99" w:rsidP="00553E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150C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4001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636979,23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4D9D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106089,72</w:t>
            </w:r>
          </w:p>
        </w:tc>
      </w:tr>
      <w:tr w:rsidR="00553E99" w:rsidRPr="00553E99" w14:paraId="150AC07E" w14:textId="77777777" w:rsidTr="00553E9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56434" w14:textId="77777777" w:rsidR="00553E99" w:rsidRPr="00553E99" w:rsidRDefault="00553E99" w:rsidP="00553E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10C8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A617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636979,23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AD9A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106089,70</w:t>
            </w:r>
          </w:p>
        </w:tc>
      </w:tr>
      <w:tr w:rsidR="00553E99" w:rsidRPr="00553E99" w14:paraId="2661A4F3" w14:textId="77777777" w:rsidTr="00553E9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7698E" w14:textId="77777777" w:rsidR="00553E99" w:rsidRPr="00553E99" w:rsidRDefault="00553E99" w:rsidP="00553E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46DF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D47E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636988,88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CCCE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106047,12</w:t>
            </w:r>
          </w:p>
        </w:tc>
      </w:tr>
      <w:tr w:rsidR="00553E99" w:rsidRPr="00553E99" w14:paraId="123E69C4" w14:textId="77777777" w:rsidTr="00553E9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1B4E7" w14:textId="77777777" w:rsidR="00553E99" w:rsidRPr="00553E99" w:rsidRDefault="00553E99" w:rsidP="00553E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C55A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F9D1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637099,38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A4E2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106073,92</w:t>
            </w:r>
          </w:p>
        </w:tc>
      </w:tr>
      <w:tr w:rsidR="00553E99" w:rsidRPr="00553E99" w14:paraId="653AFB1E" w14:textId="77777777" w:rsidTr="00553E9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C3AD3" w14:textId="77777777" w:rsidR="00553E99" w:rsidRPr="00553E99" w:rsidRDefault="00553E99" w:rsidP="00553E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9A73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19E6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637125,88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6A96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106080,35</w:t>
            </w:r>
          </w:p>
        </w:tc>
      </w:tr>
      <w:tr w:rsidR="00553E99" w:rsidRPr="00553E99" w14:paraId="7664CF7E" w14:textId="77777777" w:rsidTr="00553E9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0AD34" w14:textId="77777777" w:rsidR="00553E99" w:rsidRPr="00553E99" w:rsidRDefault="00553E99" w:rsidP="00553E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6EAB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7A9A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637125,88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2FAD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106080,33</w:t>
            </w:r>
          </w:p>
        </w:tc>
      </w:tr>
      <w:tr w:rsidR="00553E99" w:rsidRPr="00553E99" w14:paraId="3E7BD212" w14:textId="77777777" w:rsidTr="00553E9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91833" w14:textId="77777777" w:rsidR="00553E99" w:rsidRPr="00553E99" w:rsidRDefault="00553E99" w:rsidP="00553E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2716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2034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637138,88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40FC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105986,58</w:t>
            </w:r>
          </w:p>
        </w:tc>
      </w:tr>
      <w:tr w:rsidR="00553E99" w:rsidRPr="00553E99" w14:paraId="149526CA" w14:textId="77777777" w:rsidTr="00553E9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6E42B" w14:textId="77777777" w:rsidR="00553E99" w:rsidRPr="00553E99" w:rsidRDefault="00553E99" w:rsidP="00553E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011D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97EA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637138,83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D8CE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106083,50</w:t>
            </w:r>
          </w:p>
        </w:tc>
      </w:tr>
      <w:tr w:rsidR="00553E99" w:rsidRPr="00553E99" w14:paraId="29149184" w14:textId="77777777" w:rsidTr="00553E99">
        <w:trPr>
          <w:trHeight w:val="300"/>
          <w:jc w:val="center"/>
        </w:trPr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DBF97" w14:textId="77777777" w:rsidR="00553E99" w:rsidRPr="00553E99" w:rsidRDefault="00553E99" w:rsidP="00553E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E423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FC37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637146,18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9A3B" w14:textId="77777777" w:rsidR="00553E99" w:rsidRPr="00553E99" w:rsidRDefault="00553E99" w:rsidP="00553E99">
            <w:pPr>
              <w:jc w:val="center"/>
              <w:rPr>
                <w:rFonts w:ascii="Arial" w:hAnsi="Arial" w:cs="Arial"/>
                <w:color w:val="000000"/>
              </w:rPr>
            </w:pPr>
            <w:r w:rsidRPr="00553E99">
              <w:rPr>
                <w:rFonts w:ascii="Arial" w:hAnsi="Arial" w:cs="Arial"/>
                <w:color w:val="000000"/>
              </w:rPr>
              <w:t>106096,86</w:t>
            </w:r>
          </w:p>
        </w:tc>
      </w:tr>
    </w:tbl>
    <w:p w14:paraId="222F1EBF" w14:textId="29DCA272" w:rsidR="005B76D8" w:rsidRPr="006B2B29" w:rsidRDefault="005B76D8" w:rsidP="003373B4">
      <w:pPr>
        <w:rPr>
          <w:rFonts w:ascii="Arial" w:hAnsi="Arial" w:cs="Arial"/>
          <w:color w:val="FF0000"/>
          <w:sz w:val="24"/>
          <w:szCs w:val="24"/>
        </w:rPr>
      </w:pPr>
    </w:p>
    <w:p w14:paraId="3300E606" w14:textId="77777777" w:rsidR="00E407CD" w:rsidRPr="006B2B29" w:rsidRDefault="00E407CD" w:rsidP="003373B4">
      <w:pPr>
        <w:rPr>
          <w:rFonts w:ascii="Arial" w:hAnsi="Arial" w:cs="Arial"/>
          <w:color w:val="FF0000"/>
          <w:sz w:val="24"/>
          <w:szCs w:val="24"/>
        </w:rPr>
      </w:pPr>
    </w:p>
    <w:p w14:paraId="47263D79" w14:textId="77777777" w:rsidR="00E407CD" w:rsidRPr="006B2B29" w:rsidRDefault="00E407CD" w:rsidP="003373B4">
      <w:pPr>
        <w:rPr>
          <w:rFonts w:ascii="Arial" w:hAnsi="Arial" w:cs="Arial"/>
          <w:color w:val="FF0000"/>
          <w:sz w:val="24"/>
          <w:szCs w:val="24"/>
        </w:rPr>
      </w:pPr>
    </w:p>
    <w:p w14:paraId="3ACAC2A0" w14:textId="77777777" w:rsidR="00E407CD" w:rsidRPr="006B2B29" w:rsidRDefault="00E407CD" w:rsidP="003373B4">
      <w:pPr>
        <w:rPr>
          <w:rFonts w:ascii="Arial" w:hAnsi="Arial" w:cs="Arial"/>
          <w:color w:val="FF0000"/>
          <w:sz w:val="24"/>
          <w:szCs w:val="24"/>
        </w:rPr>
      </w:pPr>
    </w:p>
    <w:sectPr w:rsidR="00E407CD" w:rsidRPr="006B2B29" w:rsidSect="00E47B8C">
      <w:type w:val="continuous"/>
      <w:pgSz w:w="11907" w:h="16839" w:code="9"/>
      <w:pgMar w:top="851" w:right="567" w:bottom="1134" w:left="1134" w:header="720" w:footer="720" w:gutter="0"/>
      <w:pgNumType w:start="1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29907" w14:textId="77777777" w:rsidR="009B4E53" w:rsidRDefault="009B4E53" w:rsidP="00862E09">
      <w:r>
        <w:separator/>
      </w:r>
    </w:p>
  </w:endnote>
  <w:endnote w:type="continuationSeparator" w:id="0">
    <w:p w14:paraId="2D99B6E3" w14:textId="77777777" w:rsidR="009B4E53" w:rsidRDefault="009B4E53" w:rsidP="0086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62586"/>
      <w:docPartObj>
        <w:docPartGallery w:val="Page Numbers (Bottom of Page)"/>
        <w:docPartUnique/>
      </w:docPartObj>
    </w:sdtPr>
    <w:sdtContent>
      <w:p w14:paraId="69ACF8D6" w14:textId="77777777" w:rsidR="00DF1D17" w:rsidRDefault="00DF1D1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1B3">
          <w:rPr>
            <w:noProof/>
          </w:rPr>
          <w:t>5</w:t>
        </w:r>
        <w:r>
          <w:fldChar w:fldCharType="end"/>
        </w:r>
      </w:p>
    </w:sdtContent>
  </w:sdt>
  <w:p w14:paraId="2BD31E8F" w14:textId="77777777" w:rsidR="00DF1D17" w:rsidRDefault="00DF1D1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349578"/>
      <w:docPartObj>
        <w:docPartGallery w:val="Page Numbers (Bottom of Page)"/>
        <w:docPartUnique/>
      </w:docPartObj>
    </w:sdtPr>
    <w:sdtContent>
      <w:p w14:paraId="30574681" w14:textId="77777777" w:rsidR="00DF1D17" w:rsidRDefault="00DF1D1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1B3">
          <w:rPr>
            <w:noProof/>
          </w:rPr>
          <w:t>16</w:t>
        </w:r>
        <w:r>
          <w:fldChar w:fldCharType="end"/>
        </w:r>
      </w:p>
    </w:sdtContent>
  </w:sdt>
  <w:p w14:paraId="1F387E82" w14:textId="77777777" w:rsidR="00DF1D17" w:rsidRDefault="00DF1D1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5F755" w14:textId="77777777" w:rsidR="009B4E53" w:rsidRDefault="009B4E53" w:rsidP="00862E09">
      <w:r>
        <w:separator/>
      </w:r>
    </w:p>
  </w:footnote>
  <w:footnote w:type="continuationSeparator" w:id="0">
    <w:p w14:paraId="5550A2D8" w14:textId="77777777" w:rsidR="009B4E53" w:rsidRDefault="009B4E53" w:rsidP="00862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BA1C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12B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0C2A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BC1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4CA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0875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C871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C0BA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88B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D29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96E82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i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4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5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16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17" w15:restartNumberingAfterBreak="0">
    <w:nsid w:val="07C966BF"/>
    <w:multiLevelType w:val="hybridMultilevel"/>
    <w:tmpl w:val="A5C62BA6"/>
    <w:lvl w:ilvl="0" w:tplc="CFF8D35A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F441F5"/>
    <w:multiLevelType w:val="hybridMultilevel"/>
    <w:tmpl w:val="426A4C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AA04760"/>
    <w:multiLevelType w:val="hybridMultilevel"/>
    <w:tmpl w:val="41FCCF1C"/>
    <w:lvl w:ilvl="0" w:tplc="53A0B0C6">
      <w:start w:val="1"/>
      <w:numFmt w:val="decimal"/>
      <w:lvlText w:val="%1"/>
      <w:lvlJc w:val="left"/>
      <w:pPr>
        <w:ind w:left="720" w:hanging="60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356B45"/>
    <w:multiLevelType w:val="hybridMultilevel"/>
    <w:tmpl w:val="93106004"/>
    <w:lvl w:ilvl="0" w:tplc="94309076">
      <w:start w:val="1"/>
      <w:numFmt w:val="decimal"/>
      <w:lvlText w:val="%1."/>
      <w:lvlJc w:val="left"/>
      <w:pPr>
        <w:ind w:left="115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0EF32FB9"/>
    <w:multiLevelType w:val="hybridMultilevel"/>
    <w:tmpl w:val="19309A30"/>
    <w:lvl w:ilvl="0" w:tplc="0764EAB6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10CF77AC"/>
    <w:multiLevelType w:val="hybridMultilevel"/>
    <w:tmpl w:val="9190B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15312125"/>
    <w:multiLevelType w:val="hybridMultilevel"/>
    <w:tmpl w:val="5DF27596"/>
    <w:lvl w:ilvl="0" w:tplc="ED765B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1BFC5716"/>
    <w:multiLevelType w:val="hybridMultilevel"/>
    <w:tmpl w:val="4E324F44"/>
    <w:lvl w:ilvl="0" w:tplc="81D0667C">
      <w:numFmt w:val="decimal"/>
      <w:lvlText w:val="%1"/>
      <w:lvlJc w:val="left"/>
      <w:pPr>
        <w:ind w:left="720" w:hanging="607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811329"/>
    <w:multiLevelType w:val="hybridMultilevel"/>
    <w:tmpl w:val="A822A978"/>
    <w:lvl w:ilvl="0" w:tplc="228E0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1E8467B3"/>
    <w:multiLevelType w:val="hybridMultilevel"/>
    <w:tmpl w:val="E402A5DC"/>
    <w:lvl w:ilvl="0" w:tplc="51B270B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C042B9"/>
    <w:multiLevelType w:val="hybridMultilevel"/>
    <w:tmpl w:val="10060E9A"/>
    <w:lvl w:ilvl="0" w:tplc="ED765B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D70635"/>
    <w:multiLevelType w:val="hybridMultilevel"/>
    <w:tmpl w:val="9F9A7D2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BB33EC"/>
    <w:multiLevelType w:val="hybridMultilevel"/>
    <w:tmpl w:val="46E66C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060FD5"/>
    <w:multiLevelType w:val="hybridMultilevel"/>
    <w:tmpl w:val="709C8A08"/>
    <w:lvl w:ilvl="0" w:tplc="E77E795E">
      <w:start w:val="3"/>
      <w:numFmt w:val="bullet"/>
      <w:lvlText w:val=""/>
      <w:lvlJc w:val="left"/>
      <w:pPr>
        <w:ind w:left="-349" w:hanging="360"/>
      </w:pPr>
      <w:rPr>
        <w:rFonts w:ascii="Symbol" w:eastAsia="Calibri" w:hAnsi="Symbol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2" w15:restartNumberingAfterBreak="0">
    <w:nsid w:val="30A3255A"/>
    <w:multiLevelType w:val="hybridMultilevel"/>
    <w:tmpl w:val="BB2CFE90"/>
    <w:lvl w:ilvl="0" w:tplc="8228A732">
      <w:start w:val="1"/>
      <w:numFmt w:val="decimal"/>
      <w:lvlText w:val="%1."/>
      <w:lvlJc w:val="left"/>
      <w:pPr>
        <w:ind w:left="720" w:hanging="607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A7035C"/>
    <w:multiLevelType w:val="hybridMultilevel"/>
    <w:tmpl w:val="CF28AA8C"/>
    <w:lvl w:ilvl="0" w:tplc="D0DAC3DE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9F2499"/>
    <w:multiLevelType w:val="hybridMultilevel"/>
    <w:tmpl w:val="7318CAD4"/>
    <w:lvl w:ilvl="0" w:tplc="1854C8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3643771F"/>
    <w:multiLevelType w:val="hybridMultilevel"/>
    <w:tmpl w:val="44B64D0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36646B6D"/>
    <w:multiLevelType w:val="hybridMultilevel"/>
    <w:tmpl w:val="7C764FD4"/>
    <w:lvl w:ilvl="0" w:tplc="78609B40">
      <w:start w:val="1"/>
      <w:numFmt w:val="decimal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7" w15:restartNumberingAfterBreak="0">
    <w:nsid w:val="37656799"/>
    <w:multiLevelType w:val="hybridMultilevel"/>
    <w:tmpl w:val="B02029A4"/>
    <w:lvl w:ilvl="0" w:tplc="BA002618">
      <w:start w:val="1"/>
      <w:numFmt w:val="decimal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B62AD8"/>
    <w:multiLevelType w:val="hybridMultilevel"/>
    <w:tmpl w:val="6FFA6CC4"/>
    <w:lvl w:ilvl="0" w:tplc="14845AA2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3" w:hanging="360"/>
      </w:pPr>
    </w:lvl>
    <w:lvl w:ilvl="2" w:tplc="0419001B" w:tentative="1">
      <w:start w:val="1"/>
      <w:numFmt w:val="lowerRoman"/>
      <w:lvlText w:val="%3."/>
      <w:lvlJc w:val="right"/>
      <w:pPr>
        <w:ind w:left="1373" w:hanging="180"/>
      </w:pPr>
    </w:lvl>
    <w:lvl w:ilvl="3" w:tplc="0419000F" w:tentative="1">
      <w:start w:val="1"/>
      <w:numFmt w:val="decimal"/>
      <w:lvlText w:val="%4."/>
      <w:lvlJc w:val="left"/>
      <w:pPr>
        <w:ind w:left="2093" w:hanging="360"/>
      </w:pPr>
    </w:lvl>
    <w:lvl w:ilvl="4" w:tplc="04190019" w:tentative="1">
      <w:start w:val="1"/>
      <w:numFmt w:val="lowerLetter"/>
      <w:lvlText w:val="%5."/>
      <w:lvlJc w:val="left"/>
      <w:pPr>
        <w:ind w:left="2813" w:hanging="360"/>
      </w:pPr>
    </w:lvl>
    <w:lvl w:ilvl="5" w:tplc="0419001B" w:tentative="1">
      <w:start w:val="1"/>
      <w:numFmt w:val="lowerRoman"/>
      <w:lvlText w:val="%6."/>
      <w:lvlJc w:val="right"/>
      <w:pPr>
        <w:ind w:left="3533" w:hanging="180"/>
      </w:pPr>
    </w:lvl>
    <w:lvl w:ilvl="6" w:tplc="0419000F" w:tentative="1">
      <w:start w:val="1"/>
      <w:numFmt w:val="decimal"/>
      <w:lvlText w:val="%7."/>
      <w:lvlJc w:val="left"/>
      <w:pPr>
        <w:ind w:left="4253" w:hanging="360"/>
      </w:pPr>
    </w:lvl>
    <w:lvl w:ilvl="7" w:tplc="04190019" w:tentative="1">
      <w:start w:val="1"/>
      <w:numFmt w:val="lowerLetter"/>
      <w:lvlText w:val="%8."/>
      <w:lvlJc w:val="left"/>
      <w:pPr>
        <w:ind w:left="4973" w:hanging="360"/>
      </w:pPr>
    </w:lvl>
    <w:lvl w:ilvl="8" w:tplc="0419001B" w:tentative="1">
      <w:start w:val="1"/>
      <w:numFmt w:val="lowerRoman"/>
      <w:lvlText w:val="%9."/>
      <w:lvlJc w:val="right"/>
      <w:pPr>
        <w:ind w:left="5693" w:hanging="180"/>
      </w:pPr>
    </w:lvl>
  </w:abstractNum>
  <w:abstractNum w:abstractNumId="39" w15:restartNumberingAfterBreak="0">
    <w:nsid w:val="3B2D6C33"/>
    <w:multiLevelType w:val="hybridMultilevel"/>
    <w:tmpl w:val="C3E4ACEC"/>
    <w:lvl w:ilvl="0" w:tplc="C0005DFA">
      <w:start w:val="1"/>
      <w:numFmt w:val="decimal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420E5D95"/>
    <w:multiLevelType w:val="hybridMultilevel"/>
    <w:tmpl w:val="795EAE6E"/>
    <w:lvl w:ilvl="0" w:tplc="444804B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DB3A58"/>
    <w:multiLevelType w:val="hybridMultilevel"/>
    <w:tmpl w:val="3BA82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8E6F6D"/>
    <w:multiLevelType w:val="hybridMultilevel"/>
    <w:tmpl w:val="0EE6EAC0"/>
    <w:lvl w:ilvl="0" w:tplc="1854C8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51475453"/>
    <w:multiLevelType w:val="hybridMultilevel"/>
    <w:tmpl w:val="C55C07CE"/>
    <w:lvl w:ilvl="0" w:tplc="0A8E3168">
      <w:start w:val="1"/>
      <w:numFmt w:val="decimal"/>
      <w:lvlText w:val="%1"/>
      <w:lvlJc w:val="left"/>
      <w:pPr>
        <w:ind w:left="1213" w:hanging="10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C24B67"/>
    <w:multiLevelType w:val="hybridMultilevel"/>
    <w:tmpl w:val="8DAECD82"/>
    <w:lvl w:ilvl="0" w:tplc="9D5C52A2">
      <w:start w:val="1"/>
      <w:numFmt w:val="decimal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5F5CD5"/>
    <w:multiLevelType w:val="hybridMultilevel"/>
    <w:tmpl w:val="6EAE81A8"/>
    <w:lvl w:ilvl="0" w:tplc="D5444EB2">
      <w:start w:val="1"/>
      <w:numFmt w:val="decimal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CF42F5"/>
    <w:multiLevelType w:val="multilevel"/>
    <w:tmpl w:val="AECEB33E"/>
    <w:lvl w:ilvl="0">
      <w:start w:val="1"/>
      <w:numFmt w:val="decimal"/>
      <w:pStyle w:val="1"/>
      <w:lvlText w:val="%1."/>
      <w:lvlJc w:val="left"/>
      <w:pPr>
        <w:ind w:left="644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"/>
      <w:lvlText w:val="%1.%2.%3."/>
      <w:lvlJc w:val="left"/>
      <w:pPr>
        <w:ind w:left="1639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(%4)"/>
      <w:lvlJc w:val="left"/>
      <w:pPr>
        <w:ind w:left="220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0502BFB"/>
    <w:multiLevelType w:val="hybridMultilevel"/>
    <w:tmpl w:val="60540E48"/>
    <w:lvl w:ilvl="0" w:tplc="2CC6F61A">
      <w:start w:val="1"/>
      <w:numFmt w:val="upperRoman"/>
      <w:lvlText w:val="%1."/>
      <w:lvlJc w:val="left"/>
      <w:pPr>
        <w:ind w:left="1004" w:hanging="72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7C419C9"/>
    <w:multiLevelType w:val="hybridMultilevel"/>
    <w:tmpl w:val="2C28622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BA2171"/>
    <w:multiLevelType w:val="hybridMultilevel"/>
    <w:tmpl w:val="AAD2AA26"/>
    <w:lvl w:ilvl="0" w:tplc="9268186E">
      <w:start w:val="1"/>
      <w:numFmt w:val="decimal"/>
      <w:lvlText w:val="%1"/>
      <w:lvlJc w:val="left"/>
      <w:pPr>
        <w:ind w:left="311" w:hanging="28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0" w15:restartNumberingAfterBreak="0">
    <w:nsid w:val="771822C3"/>
    <w:multiLevelType w:val="hybridMultilevel"/>
    <w:tmpl w:val="2D64BD86"/>
    <w:lvl w:ilvl="0" w:tplc="04190001">
      <w:start w:val="1"/>
      <w:numFmt w:val="bullet"/>
      <w:lvlText w:val=""/>
      <w:lvlJc w:val="left"/>
      <w:pPr>
        <w:ind w:left="16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51" w15:restartNumberingAfterBreak="0">
    <w:nsid w:val="77E43849"/>
    <w:multiLevelType w:val="hybridMultilevel"/>
    <w:tmpl w:val="677A0A5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2" w15:restartNumberingAfterBreak="0">
    <w:nsid w:val="78D84A54"/>
    <w:multiLevelType w:val="hybridMultilevel"/>
    <w:tmpl w:val="0952E07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5E0716"/>
    <w:multiLevelType w:val="hybridMultilevel"/>
    <w:tmpl w:val="A50C570E"/>
    <w:lvl w:ilvl="0" w:tplc="593497B0">
      <w:start w:val="1"/>
      <w:numFmt w:val="decimal"/>
      <w:suff w:val="nothing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713763"/>
    <w:multiLevelType w:val="hybridMultilevel"/>
    <w:tmpl w:val="C55C07CE"/>
    <w:lvl w:ilvl="0" w:tplc="0A8E3168">
      <w:start w:val="1"/>
      <w:numFmt w:val="decimal"/>
      <w:lvlText w:val="%1"/>
      <w:lvlJc w:val="left"/>
      <w:pPr>
        <w:ind w:left="1213" w:hanging="10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179386">
    <w:abstractNumId w:val="24"/>
  </w:num>
  <w:num w:numId="2" w16cid:durableId="436875056">
    <w:abstractNumId w:val="35"/>
  </w:num>
  <w:num w:numId="3" w16cid:durableId="131679758">
    <w:abstractNumId w:val="34"/>
  </w:num>
  <w:num w:numId="4" w16cid:durableId="1567643301">
    <w:abstractNumId w:val="42"/>
  </w:num>
  <w:num w:numId="5" w16cid:durableId="2060125198">
    <w:abstractNumId w:val="21"/>
  </w:num>
  <w:num w:numId="6" w16cid:durableId="1866407443">
    <w:abstractNumId w:val="38"/>
  </w:num>
  <w:num w:numId="7" w16cid:durableId="284851209">
    <w:abstractNumId w:val="41"/>
  </w:num>
  <w:num w:numId="8" w16cid:durableId="1983389523">
    <w:abstractNumId w:val="26"/>
  </w:num>
  <w:num w:numId="9" w16cid:durableId="113722118">
    <w:abstractNumId w:val="29"/>
  </w:num>
  <w:num w:numId="10" w16cid:durableId="1211844836">
    <w:abstractNumId w:val="51"/>
  </w:num>
  <w:num w:numId="11" w16cid:durableId="874654895">
    <w:abstractNumId w:val="50"/>
  </w:num>
  <w:num w:numId="12" w16cid:durableId="1628198347">
    <w:abstractNumId w:val="28"/>
  </w:num>
  <w:num w:numId="13" w16cid:durableId="1312522195">
    <w:abstractNumId w:val="23"/>
  </w:num>
  <w:num w:numId="14" w16cid:durableId="269510134">
    <w:abstractNumId w:val="17"/>
  </w:num>
  <w:num w:numId="15" w16cid:durableId="583802406">
    <w:abstractNumId w:val="22"/>
  </w:num>
  <w:num w:numId="16" w16cid:durableId="752508778">
    <w:abstractNumId w:val="18"/>
  </w:num>
  <w:num w:numId="17" w16cid:durableId="1182401589">
    <w:abstractNumId w:val="20"/>
  </w:num>
  <w:num w:numId="18" w16cid:durableId="2037853664">
    <w:abstractNumId w:val="31"/>
  </w:num>
  <w:num w:numId="19" w16cid:durableId="963657886">
    <w:abstractNumId w:val="48"/>
  </w:num>
  <w:num w:numId="20" w16cid:durableId="255552821">
    <w:abstractNumId w:val="52"/>
  </w:num>
  <w:num w:numId="21" w16cid:durableId="119619346">
    <w:abstractNumId w:val="10"/>
  </w:num>
  <w:num w:numId="22" w16cid:durableId="955335089">
    <w:abstractNumId w:val="30"/>
  </w:num>
  <w:num w:numId="23" w16cid:durableId="1638954092">
    <w:abstractNumId w:val="49"/>
  </w:num>
  <w:num w:numId="24" w16cid:durableId="2116250440">
    <w:abstractNumId w:val="54"/>
  </w:num>
  <w:num w:numId="25" w16cid:durableId="1627004182">
    <w:abstractNumId w:val="33"/>
  </w:num>
  <w:num w:numId="26" w16cid:durableId="1275676769">
    <w:abstractNumId w:val="32"/>
  </w:num>
  <w:num w:numId="27" w16cid:durableId="421680035">
    <w:abstractNumId w:val="37"/>
  </w:num>
  <w:num w:numId="28" w16cid:durableId="602344177">
    <w:abstractNumId w:val="44"/>
  </w:num>
  <w:num w:numId="29" w16cid:durableId="173226550">
    <w:abstractNumId w:val="53"/>
  </w:num>
  <w:num w:numId="30" w16cid:durableId="514347007">
    <w:abstractNumId w:val="25"/>
  </w:num>
  <w:num w:numId="31" w16cid:durableId="130709109">
    <w:abstractNumId w:val="47"/>
  </w:num>
  <w:num w:numId="32" w16cid:durableId="1127892053">
    <w:abstractNumId w:val="43"/>
  </w:num>
  <w:num w:numId="33" w16cid:durableId="1727725935">
    <w:abstractNumId w:val="40"/>
  </w:num>
  <w:num w:numId="34" w16cid:durableId="2023510393">
    <w:abstractNumId w:val="19"/>
  </w:num>
  <w:num w:numId="35" w16cid:durableId="1051735780">
    <w:abstractNumId w:val="39"/>
  </w:num>
  <w:num w:numId="36" w16cid:durableId="659774211">
    <w:abstractNumId w:val="27"/>
  </w:num>
  <w:num w:numId="37" w16cid:durableId="918638878">
    <w:abstractNumId w:val="45"/>
  </w:num>
  <w:num w:numId="38" w16cid:durableId="2094471323">
    <w:abstractNumId w:val="36"/>
  </w:num>
  <w:num w:numId="39" w16cid:durableId="2010597279">
    <w:abstractNumId w:val="9"/>
  </w:num>
  <w:num w:numId="40" w16cid:durableId="1480534549">
    <w:abstractNumId w:val="8"/>
  </w:num>
  <w:num w:numId="41" w16cid:durableId="1330400745">
    <w:abstractNumId w:val="7"/>
  </w:num>
  <w:num w:numId="42" w16cid:durableId="1424300079">
    <w:abstractNumId w:val="6"/>
  </w:num>
  <w:num w:numId="43" w16cid:durableId="2126848838">
    <w:abstractNumId w:val="5"/>
  </w:num>
  <w:num w:numId="44" w16cid:durableId="970943719">
    <w:abstractNumId w:val="4"/>
  </w:num>
  <w:num w:numId="45" w16cid:durableId="404181439">
    <w:abstractNumId w:val="3"/>
  </w:num>
  <w:num w:numId="46" w16cid:durableId="1474250719">
    <w:abstractNumId w:val="2"/>
  </w:num>
  <w:num w:numId="47" w16cid:durableId="1097143316">
    <w:abstractNumId w:val="1"/>
  </w:num>
  <w:num w:numId="48" w16cid:durableId="1716081461">
    <w:abstractNumId w:val="0"/>
  </w:num>
  <w:num w:numId="49" w16cid:durableId="796990221">
    <w:abstractNumId w:val="4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E09"/>
    <w:rsid w:val="00000F9B"/>
    <w:rsid w:val="00002058"/>
    <w:rsid w:val="00003FAE"/>
    <w:rsid w:val="0000592D"/>
    <w:rsid w:val="00005A2E"/>
    <w:rsid w:val="0000682A"/>
    <w:rsid w:val="00006E36"/>
    <w:rsid w:val="00006E75"/>
    <w:rsid w:val="00011AF7"/>
    <w:rsid w:val="000120C6"/>
    <w:rsid w:val="00012775"/>
    <w:rsid w:val="000139FC"/>
    <w:rsid w:val="00013A82"/>
    <w:rsid w:val="00014B38"/>
    <w:rsid w:val="000159F1"/>
    <w:rsid w:val="00015A05"/>
    <w:rsid w:val="00015B63"/>
    <w:rsid w:val="00015E60"/>
    <w:rsid w:val="0001664A"/>
    <w:rsid w:val="0001772A"/>
    <w:rsid w:val="000208F7"/>
    <w:rsid w:val="00020DCD"/>
    <w:rsid w:val="00022D03"/>
    <w:rsid w:val="0002371F"/>
    <w:rsid w:val="00024ACF"/>
    <w:rsid w:val="00024CAE"/>
    <w:rsid w:val="00024F42"/>
    <w:rsid w:val="00026CD7"/>
    <w:rsid w:val="00030335"/>
    <w:rsid w:val="00030647"/>
    <w:rsid w:val="000307E5"/>
    <w:rsid w:val="00030D05"/>
    <w:rsid w:val="000317DE"/>
    <w:rsid w:val="000321A5"/>
    <w:rsid w:val="0003247B"/>
    <w:rsid w:val="00032B45"/>
    <w:rsid w:val="00034A3B"/>
    <w:rsid w:val="000355FA"/>
    <w:rsid w:val="0003781A"/>
    <w:rsid w:val="00037ED3"/>
    <w:rsid w:val="00040366"/>
    <w:rsid w:val="00042135"/>
    <w:rsid w:val="000432D5"/>
    <w:rsid w:val="0004339E"/>
    <w:rsid w:val="00043961"/>
    <w:rsid w:val="00044715"/>
    <w:rsid w:val="00044E2D"/>
    <w:rsid w:val="00045BAF"/>
    <w:rsid w:val="00045F5C"/>
    <w:rsid w:val="00046EE2"/>
    <w:rsid w:val="0004707B"/>
    <w:rsid w:val="00047156"/>
    <w:rsid w:val="00047220"/>
    <w:rsid w:val="00047F8D"/>
    <w:rsid w:val="00050C7F"/>
    <w:rsid w:val="00051CAC"/>
    <w:rsid w:val="00053A0B"/>
    <w:rsid w:val="000542F9"/>
    <w:rsid w:val="00054545"/>
    <w:rsid w:val="00054BB4"/>
    <w:rsid w:val="00055379"/>
    <w:rsid w:val="00060183"/>
    <w:rsid w:val="000601AD"/>
    <w:rsid w:val="00060434"/>
    <w:rsid w:val="000634F0"/>
    <w:rsid w:val="0006424B"/>
    <w:rsid w:val="000661D5"/>
    <w:rsid w:val="000679EA"/>
    <w:rsid w:val="00067E83"/>
    <w:rsid w:val="00070676"/>
    <w:rsid w:val="000707BA"/>
    <w:rsid w:val="00070E56"/>
    <w:rsid w:val="00071CB6"/>
    <w:rsid w:val="00072D51"/>
    <w:rsid w:val="00073614"/>
    <w:rsid w:val="00073903"/>
    <w:rsid w:val="0007404C"/>
    <w:rsid w:val="000747C6"/>
    <w:rsid w:val="00074F41"/>
    <w:rsid w:val="00074FA6"/>
    <w:rsid w:val="00075486"/>
    <w:rsid w:val="00075DC5"/>
    <w:rsid w:val="000770C3"/>
    <w:rsid w:val="0007744F"/>
    <w:rsid w:val="0007748A"/>
    <w:rsid w:val="0007778F"/>
    <w:rsid w:val="000801DF"/>
    <w:rsid w:val="00081759"/>
    <w:rsid w:val="0008256F"/>
    <w:rsid w:val="000825E0"/>
    <w:rsid w:val="00082A55"/>
    <w:rsid w:val="0008498D"/>
    <w:rsid w:val="00084A52"/>
    <w:rsid w:val="00085483"/>
    <w:rsid w:val="00085857"/>
    <w:rsid w:val="000877B0"/>
    <w:rsid w:val="000879A9"/>
    <w:rsid w:val="00087DE9"/>
    <w:rsid w:val="00090586"/>
    <w:rsid w:val="0009080E"/>
    <w:rsid w:val="00090C3F"/>
    <w:rsid w:val="0009127D"/>
    <w:rsid w:val="00091421"/>
    <w:rsid w:val="000918C6"/>
    <w:rsid w:val="00091A5D"/>
    <w:rsid w:val="00093167"/>
    <w:rsid w:val="0009353C"/>
    <w:rsid w:val="00094EF8"/>
    <w:rsid w:val="00095892"/>
    <w:rsid w:val="00096308"/>
    <w:rsid w:val="0009649F"/>
    <w:rsid w:val="00096527"/>
    <w:rsid w:val="00096616"/>
    <w:rsid w:val="00096CD3"/>
    <w:rsid w:val="00097809"/>
    <w:rsid w:val="00097973"/>
    <w:rsid w:val="000A0B24"/>
    <w:rsid w:val="000A1C44"/>
    <w:rsid w:val="000A1D0B"/>
    <w:rsid w:val="000A1ECB"/>
    <w:rsid w:val="000A3A46"/>
    <w:rsid w:val="000A3D67"/>
    <w:rsid w:val="000A5682"/>
    <w:rsid w:val="000A7BDA"/>
    <w:rsid w:val="000B0D2D"/>
    <w:rsid w:val="000B0DAF"/>
    <w:rsid w:val="000B168F"/>
    <w:rsid w:val="000B2352"/>
    <w:rsid w:val="000B3933"/>
    <w:rsid w:val="000B3C00"/>
    <w:rsid w:val="000B445D"/>
    <w:rsid w:val="000B44E3"/>
    <w:rsid w:val="000B479D"/>
    <w:rsid w:val="000B5AEB"/>
    <w:rsid w:val="000B66BB"/>
    <w:rsid w:val="000B7A20"/>
    <w:rsid w:val="000C01B4"/>
    <w:rsid w:val="000C16E5"/>
    <w:rsid w:val="000C1705"/>
    <w:rsid w:val="000C425B"/>
    <w:rsid w:val="000C49D5"/>
    <w:rsid w:val="000C60C6"/>
    <w:rsid w:val="000C60F6"/>
    <w:rsid w:val="000C6973"/>
    <w:rsid w:val="000C711E"/>
    <w:rsid w:val="000C7E0F"/>
    <w:rsid w:val="000D0BAB"/>
    <w:rsid w:val="000D1184"/>
    <w:rsid w:val="000D18CD"/>
    <w:rsid w:val="000D1AEB"/>
    <w:rsid w:val="000D1AEC"/>
    <w:rsid w:val="000D1B88"/>
    <w:rsid w:val="000D3D88"/>
    <w:rsid w:val="000D52C9"/>
    <w:rsid w:val="000D5584"/>
    <w:rsid w:val="000D5AA3"/>
    <w:rsid w:val="000D7121"/>
    <w:rsid w:val="000D7ACE"/>
    <w:rsid w:val="000D7BF5"/>
    <w:rsid w:val="000E047F"/>
    <w:rsid w:val="000E0EEB"/>
    <w:rsid w:val="000E0EFE"/>
    <w:rsid w:val="000E1A15"/>
    <w:rsid w:val="000E1BD7"/>
    <w:rsid w:val="000E1D8C"/>
    <w:rsid w:val="000E1E7C"/>
    <w:rsid w:val="000E2ECC"/>
    <w:rsid w:val="000E420A"/>
    <w:rsid w:val="000E43C8"/>
    <w:rsid w:val="000E4EF6"/>
    <w:rsid w:val="000E4F68"/>
    <w:rsid w:val="000E5282"/>
    <w:rsid w:val="000E5893"/>
    <w:rsid w:val="000E64E6"/>
    <w:rsid w:val="000E751E"/>
    <w:rsid w:val="000E7A3F"/>
    <w:rsid w:val="000F0286"/>
    <w:rsid w:val="000F0AC0"/>
    <w:rsid w:val="000F1D54"/>
    <w:rsid w:val="000F2BA2"/>
    <w:rsid w:val="000F2E39"/>
    <w:rsid w:val="000F32FD"/>
    <w:rsid w:val="000F5027"/>
    <w:rsid w:val="000F5242"/>
    <w:rsid w:val="000F5577"/>
    <w:rsid w:val="000F5FB9"/>
    <w:rsid w:val="000F61F1"/>
    <w:rsid w:val="000F734E"/>
    <w:rsid w:val="0010028E"/>
    <w:rsid w:val="00100316"/>
    <w:rsid w:val="0010125B"/>
    <w:rsid w:val="00102195"/>
    <w:rsid w:val="00102ECB"/>
    <w:rsid w:val="00103407"/>
    <w:rsid w:val="0010390F"/>
    <w:rsid w:val="001044B4"/>
    <w:rsid w:val="001045FB"/>
    <w:rsid w:val="00104DA6"/>
    <w:rsid w:val="001056BD"/>
    <w:rsid w:val="001062F8"/>
    <w:rsid w:val="0010660F"/>
    <w:rsid w:val="00106B14"/>
    <w:rsid w:val="00106CC3"/>
    <w:rsid w:val="00106D5C"/>
    <w:rsid w:val="001078BE"/>
    <w:rsid w:val="00107F69"/>
    <w:rsid w:val="00111156"/>
    <w:rsid w:val="00111532"/>
    <w:rsid w:val="00111896"/>
    <w:rsid w:val="00111C0C"/>
    <w:rsid w:val="00112907"/>
    <w:rsid w:val="00113030"/>
    <w:rsid w:val="001133C7"/>
    <w:rsid w:val="00113887"/>
    <w:rsid w:val="00113B69"/>
    <w:rsid w:val="00113F6B"/>
    <w:rsid w:val="0011430C"/>
    <w:rsid w:val="001145D6"/>
    <w:rsid w:val="001147E8"/>
    <w:rsid w:val="00114E32"/>
    <w:rsid w:val="00115221"/>
    <w:rsid w:val="001153B9"/>
    <w:rsid w:val="00115BBB"/>
    <w:rsid w:val="001160CC"/>
    <w:rsid w:val="00117807"/>
    <w:rsid w:val="00121446"/>
    <w:rsid w:val="00121FBE"/>
    <w:rsid w:val="00123F2E"/>
    <w:rsid w:val="00124036"/>
    <w:rsid w:val="001244B0"/>
    <w:rsid w:val="001246CA"/>
    <w:rsid w:val="00125321"/>
    <w:rsid w:val="00130C57"/>
    <w:rsid w:val="00131377"/>
    <w:rsid w:val="00131E19"/>
    <w:rsid w:val="00132EA3"/>
    <w:rsid w:val="00133025"/>
    <w:rsid w:val="0013388B"/>
    <w:rsid w:val="001347A5"/>
    <w:rsid w:val="00134956"/>
    <w:rsid w:val="00134A8B"/>
    <w:rsid w:val="00134F75"/>
    <w:rsid w:val="001379D3"/>
    <w:rsid w:val="00137E1C"/>
    <w:rsid w:val="0014043B"/>
    <w:rsid w:val="00140BEF"/>
    <w:rsid w:val="00141964"/>
    <w:rsid w:val="001420E2"/>
    <w:rsid w:val="0014227A"/>
    <w:rsid w:val="00142A9B"/>
    <w:rsid w:val="00144084"/>
    <w:rsid w:val="00144A7A"/>
    <w:rsid w:val="00144F71"/>
    <w:rsid w:val="00145284"/>
    <w:rsid w:val="001457E2"/>
    <w:rsid w:val="001458F3"/>
    <w:rsid w:val="00145C6B"/>
    <w:rsid w:val="00145D0F"/>
    <w:rsid w:val="0014623A"/>
    <w:rsid w:val="001469D2"/>
    <w:rsid w:val="0014716A"/>
    <w:rsid w:val="0014732B"/>
    <w:rsid w:val="00147C26"/>
    <w:rsid w:val="001512CC"/>
    <w:rsid w:val="00151E5D"/>
    <w:rsid w:val="00152309"/>
    <w:rsid w:val="00152BA4"/>
    <w:rsid w:val="00152C98"/>
    <w:rsid w:val="0015430B"/>
    <w:rsid w:val="00154785"/>
    <w:rsid w:val="001558D1"/>
    <w:rsid w:val="001605E2"/>
    <w:rsid w:val="001612CE"/>
    <w:rsid w:val="00163E80"/>
    <w:rsid w:val="0016441A"/>
    <w:rsid w:val="00165214"/>
    <w:rsid w:val="0016744A"/>
    <w:rsid w:val="001675B0"/>
    <w:rsid w:val="00167C49"/>
    <w:rsid w:val="00171720"/>
    <w:rsid w:val="0017208C"/>
    <w:rsid w:val="00173107"/>
    <w:rsid w:val="001737B8"/>
    <w:rsid w:val="00174F02"/>
    <w:rsid w:val="0017507F"/>
    <w:rsid w:val="00175122"/>
    <w:rsid w:val="00175245"/>
    <w:rsid w:val="0017583C"/>
    <w:rsid w:val="001767F4"/>
    <w:rsid w:val="0017686D"/>
    <w:rsid w:val="00177544"/>
    <w:rsid w:val="00177965"/>
    <w:rsid w:val="00177A6D"/>
    <w:rsid w:val="00177D0C"/>
    <w:rsid w:val="0018089A"/>
    <w:rsid w:val="00180D84"/>
    <w:rsid w:val="00181A88"/>
    <w:rsid w:val="00182019"/>
    <w:rsid w:val="00183AB8"/>
    <w:rsid w:val="0018617D"/>
    <w:rsid w:val="00187777"/>
    <w:rsid w:val="00192109"/>
    <w:rsid w:val="001925A8"/>
    <w:rsid w:val="00192EBC"/>
    <w:rsid w:val="00193ADD"/>
    <w:rsid w:val="00194C07"/>
    <w:rsid w:val="00194C86"/>
    <w:rsid w:val="0019551A"/>
    <w:rsid w:val="0019577E"/>
    <w:rsid w:val="001963FE"/>
    <w:rsid w:val="001A0726"/>
    <w:rsid w:val="001A19AC"/>
    <w:rsid w:val="001A2315"/>
    <w:rsid w:val="001A716C"/>
    <w:rsid w:val="001B2016"/>
    <w:rsid w:val="001B31F6"/>
    <w:rsid w:val="001B3244"/>
    <w:rsid w:val="001B42AF"/>
    <w:rsid w:val="001B4988"/>
    <w:rsid w:val="001B6288"/>
    <w:rsid w:val="001C0B02"/>
    <w:rsid w:val="001C0ECE"/>
    <w:rsid w:val="001C3088"/>
    <w:rsid w:val="001C4158"/>
    <w:rsid w:val="001C44AD"/>
    <w:rsid w:val="001C44AF"/>
    <w:rsid w:val="001C5622"/>
    <w:rsid w:val="001C7088"/>
    <w:rsid w:val="001C78E7"/>
    <w:rsid w:val="001C7ACA"/>
    <w:rsid w:val="001D00D4"/>
    <w:rsid w:val="001D0BA3"/>
    <w:rsid w:val="001D0BBF"/>
    <w:rsid w:val="001D2EEC"/>
    <w:rsid w:val="001D3271"/>
    <w:rsid w:val="001D35BE"/>
    <w:rsid w:val="001D3FFB"/>
    <w:rsid w:val="001D4136"/>
    <w:rsid w:val="001D4A18"/>
    <w:rsid w:val="001D4A69"/>
    <w:rsid w:val="001D4E0E"/>
    <w:rsid w:val="001D4EAA"/>
    <w:rsid w:val="001D5303"/>
    <w:rsid w:val="001D541B"/>
    <w:rsid w:val="001D54BC"/>
    <w:rsid w:val="001D5757"/>
    <w:rsid w:val="001D5A68"/>
    <w:rsid w:val="001D6691"/>
    <w:rsid w:val="001D775C"/>
    <w:rsid w:val="001D781F"/>
    <w:rsid w:val="001D7961"/>
    <w:rsid w:val="001E0647"/>
    <w:rsid w:val="001E0C4A"/>
    <w:rsid w:val="001E1074"/>
    <w:rsid w:val="001E3CA1"/>
    <w:rsid w:val="001E4720"/>
    <w:rsid w:val="001E4FA6"/>
    <w:rsid w:val="001E525E"/>
    <w:rsid w:val="001E542B"/>
    <w:rsid w:val="001E5A41"/>
    <w:rsid w:val="001E692D"/>
    <w:rsid w:val="001E6983"/>
    <w:rsid w:val="001E7595"/>
    <w:rsid w:val="001E7CE7"/>
    <w:rsid w:val="001F0488"/>
    <w:rsid w:val="001F0AAD"/>
    <w:rsid w:val="001F0AEF"/>
    <w:rsid w:val="001F1DBE"/>
    <w:rsid w:val="001F2F56"/>
    <w:rsid w:val="001F3EA6"/>
    <w:rsid w:val="001F56C7"/>
    <w:rsid w:val="001F6932"/>
    <w:rsid w:val="00201B26"/>
    <w:rsid w:val="00202362"/>
    <w:rsid w:val="00202B6E"/>
    <w:rsid w:val="00202BC4"/>
    <w:rsid w:val="00204D1B"/>
    <w:rsid w:val="00207003"/>
    <w:rsid w:val="0020715E"/>
    <w:rsid w:val="00207B3C"/>
    <w:rsid w:val="00211748"/>
    <w:rsid w:val="0021224C"/>
    <w:rsid w:val="00212A2A"/>
    <w:rsid w:val="00213588"/>
    <w:rsid w:val="00213ACB"/>
    <w:rsid w:val="00214304"/>
    <w:rsid w:val="00214D83"/>
    <w:rsid w:val="002150FD"/>
    <w:rsid w:val="00216446"/>
    <w:rsid w:val="00216967"/>
    <w:rsid w:val="002169D5"/>
    <w:rsid w:val="002170A1"/>
    <w:rsid w:val="002170C7"/>
    <w:rsid w:val="00221D49"/>
    <w:rsid w:val="00222D3D"/>
    <w:rsid w:val="00222DF2"/>
    <w:rsid w:val="00222FA8"/>
    <w:rsid w:val="002233FF"/>
    <w:rsid w:val="00223BDD"/>
    <w:rsid w:val="00224040"/>
    <w:rsid w:val="0022406C"/>
    <w:rsid w:val="00225643"/>
    <w:rsid w:val="0022768C"/>
    <w:rsid w:val="00232460"/>
    <w:rsid w:val="00232560"/>
    <w:rsid w:val="00232562"/>
    <w:rsid w:val="002351D9"/>
    <w:rsid w:val="00235565"/>
    <w:rsid w:val="00235624"/>
    <w:rsid w:val="00235C4B"/>
    <w:rsid w:val="00236C17"/>
    <w:rsid w:val="002373F5"/>
    <w:rsid w:val="0023763C"/>
    <w:rsid w:val="002405B5"/>
    <w:rsid w:val="002407CB"/>
    <w:rsid w:val="00241662"/>
    <w:rsid w:val="00241AF8"/>
    <w:rsid w:val="00243933"/>
    <w:rsid w:val="00244B88"/>
    <w:rsid w:val="002453CA"/>
    <w:rsid w:val="002453D4"/>
    <w:rsid w:val="00245740"/>
    <w:rsid w:val="00246754"/>
    <w:rsid w:val="002476C4"/>
    <w:rsid w:val="00247875"/>
    <w:rsid w:val="002479C5"/>
    <w:rsid w:val="00250B87"/>
    <w:rsid w:val="002513F3"/>
    <w:rsid w:val="00253256"/>
    <w:rsid w:val="002533C6"/>
    <w:rsid w:val="00253911"/>
    <w:rsid w:val="0025405D"/>
    <w:rsid w:val="00255B40"/>
    <w:rsid w:val="0025657B"/>
    <w:rsid w:val="00256D3A"/>
    <w:rsid w:val="002606B6"/>
    <w:rsid w:val="002606F3"/>
    <w:rsid w:val="0026073F"/>
    <w:rsid w:val="00260A9A"/>
    <w:rsid w:val="0026176E"/>
    <w:rsid w:val="002618EF"/>
    <w:rsid w:val="00261E91"/>
    <w:rsid w:val="0026272C"/>
    <w:rsid w:val="00262A4C"/>
    <w:rsid w:val="002651C8"/>
    <w:rsid w:val="002655A1"/>
    <w:rsid w:val="00271C96"/>
    <w:rsid w:val="00271E36"/>
    <w:rsid w:val="0027214F"/>
    <w:rsid w:val="00272D58"/>
    <w:rsid w:val="00274547"/>
    <w:rsid w:val="0027459D"/>
    <w:rsid w:val="00275045"/>
    <w:rsid w:val="00275B65"/>
    <w:rsid w:val="00276214"/>
    <w:rsid w:val="00280363"/>
    <w:rsid w:val="002805CF"/>
    <w:rsid w:val="00280D1C"/>
    <w:rsid w:val="0028124B"/>
    <w:rsid w:val="002826E9"/>
    <w:rsid w:val="00283726"/>
    <w:rsid w:val="0028446F"/>
    <w:rsid w:val="002847FF"/>
    <w:rsid w:val="002913E8"/>
    <w:rsid w:val="00292D0D"/>
    <w:rsid w:val="00292E23"/>
    <w:rsid w:val="00292F52"/>
    <w:rsid w:val="0029384D"/>
    <w:rsid w:val="002940BD"/>
    <w:rsid w:val="002940DD"/>
    <w:rsid w:val="002941E8"/>
    <w:rsid w:val="0029522B"/>
    <w:rsid w:val="002953FD"/>
    <w:rsid w:val="00295915"/>
    <w:rsid w:val="00296831"/>
    <w:rsid w:val="002974E7"/>
    <w:rsid w:val="002A1899"/>
    <w:rsid w:val="002A1D8A"/>
    <w:rsid w:val="002A3268"/>
    <w:rsid w:val="002A40BB"/>
    <w:rsid w:val="002A4E8A"/>
    <w:rsid w:val="002A5005"/>
    <w:rsid w:val="002A5BCA"/>
    <w:rsid w:val="002A61E9"/>
    <w:rsid w:val="002A6FDE"/>
    <w:rsid w:val="002A7ED9"/>
    <w:rsid w:val="002B0226"/>
    <w:rsid w:val="002B022E"/>
    <w:rsid w:val="002B13CE"/>
    <w:rsid w:val="002B21AE"/>
    <w:rsid w:val="002B2982"/>
    <w:rsid w:val="002B2FBE"/>
    <w:rsid w:val="002B3019"/>
    <w:rsid w:val="002B34DA"/>
    <w:rsid w:val="002B3F7F"/>
    <w:rsid w:val="002B5CF6"/>
    <w:rsid w:val="002B623E"/>
    <w:rsid w:val="002B6CF4"/>
    <w:rsid w:val="002B73A7"/>
    <w:rsid w:val="002B742D"/>
    <w:rsid w:val="002B7EBE"/>
    <w:rsid w:val="002C02E2"/>
    <w:rsid w:val="002C04BF"/>
    <w:rsid w:val="002C0697"/>
    <w:rsid w:val="002C0D55"/>
    <w:rsid w:val="002C0F54"/>
    <w:rsid w:val="002C34AC"/>
    <w:rsid w:val="002C4316"/>
    <w:rsid w:val="002C46F8"/>
    <w:rsid w:val="002C4FA6"/>
    <w:rsid w:val="002C53E3"/>
    <w:rsid w:val="002C6DCC"/>
    <w:rsid w:val="002C73D5"/>
    <w:rsid w:val="002D0BB2"/>
    <w:rsid w:val="002D0E9A"/>
    <w:rsid w:val="002D1D9D"/>
    <w:rsid w:val="002D2268"/>
    <w:rsid w:val="002D4056"/>
    <w:rsid w:val="002D4DA2"/>
    <w:rsid w:val="002D6E91"/>
    <w:rsid w:val="002E1192"/>
    <w:rsid w:val="002E21EA"/>
    <w:rsid w:val="002E26D7"/>
    <w:rsid w:val="002E283A"/>
    <w:rsid w:val="002E2B7B"/>
    <w:rsid w:val="002E37E4"/>
    <w:rsid w:val="002E48EF"/>
    <w:rsid w:val="002E7702"/>
    <w:rsid w:val="002E78BA"/>
    <w:rsid w:val="002E7A8C"/>
    <w:rsid w:val="002E7FED"/>
    <w:rsid w:val="002F1506"/>
    <w:rsid w:val="002F2D02"/>
    <w:rsid w:val="002F57D6"/>
    <w:rsid w:val="002F5CD2"/>
    <w:rsid w:val="002F7945"/>
    <w:rsid w:val="003005DA"/>
    <w:rsid w:val="00300C53"/>
    <w:rsid w:val="0030104B"/>
    <w:rsid w:val="00301D5F"/>
    <w:rsid w:val="00302A0B"/>
    <w:rsid w:val="00302DF2"/>
    <w:rsid w:val="00306674"/>
    <w:rsid w:val="00307510"/>
    <w:rsid w:val="00307E34"/>
    <w:rsid w:val="00307E48"/>
    <w:rsid w:val="00311D3F"/>
    <w:rsid w:val="00311EB1"/>
    <w:rsid w:val="0031230D"/>
    <w:rsid w:val="00312B11"/>
    <w:rsid w:val="00313E73"/>
    <w:rsid w:val="00316A5F"/>
    <w:rsid w:val="003172FC"/>
    <w:rsid w:val="0032022C"/>
    <w:rsid w:val="0032170D"/>
    <w:rsid w:val="003220BF"/>
    <w:rsid w:val="00323BC2"/>
    <w:rsid w:val="003248F4"/>
    <w:rsid w:val="00325ADB"/>
    <w:rsid w:val="00325BD5"/>
    <w:rsid w:val="003260BA"/>
    <w:rsid w:val="003260E0"/>
    <w:rsid w:val="00326E77"/>
    <w:rsid w:val="00327AC5"/>
    <w:rsid w:val="00330A8F"/>
    <w:rsid w:val="003314C9"/>
    <w:rsid w:val="00333297"/>
    <w:rsid w:val="003335FE"/>
    <w:rsid w:val="00333E84"/>
    <w:rsid w:val="0033436D"/>
    <w:rsid w:val="0033475A"/>
    <w:rsid w:val="0033495D"/>
    <w:rsid w:val="00334FD6"/>
    <w:rsid w:val="003358B9"/>
    <w:rsid w:val="00335E8C"/>
    <w:rsid w:val="00336430"/>
    <w:rsid w:val="003370A9"/>
    <w:rsid w:val="003373B4"/>
    <w:rsid w:val="00340205"/>
    <w:rsid w:val="00340479"/>
    <w:rsid w:val="003421B4"/>
    <w:rsid w:val="0034224C"/>
    <w:rsid w:val="00344234"/>
    <w:rsid w:val="003449D9"/>
    <w:rsid w:val="00344A9B"/>
    <w:rsid w:val="00344E64"/>
    <w:rsid w:val="003479EC"/>
    <w:rsid w:val="00350320"/>
    <w:rsid w:val="00350801"/>
    <w:rsid w:val="00351DE9"/>
    <w:rsid w:val="003526E4"/>
    <w:rsid w:val="003528F6"/>
    <w:rsid w:val="00352A7F"/>
    <w:rsid w:val="00352BE0"/>
    <w:rsid w:val="00352F88"/>
    <w:rsid w:val="003533A6"/>
    <w:rsid w:val="00353CF1"/>
    <w:rsid w:val="00354653"/>
    <w:rsid w:val="00355809"/>
    <w:rsid w:val="00356013"/>
    <w:rsid w:val="00356342"/>
    <w:rsid w:val="0035683A"/>
    <w:rsid w:val="00356966"/>
    <w:rsid w:val="0035715A"/>
    <w:rsid w:val="00357CCB"/>
    <w:rsid w:val="003605CC"/>
    <w:rsid w:val="0036078B"/>
    <w:rsid w:val="00360A48"/>
    <w:rsid w:val="00360D7B"/>
    <w:rsid w:val="00361FF0"/>
    <w:rsid w:val="00362A95"/>
    <w:rsid w:val="0036503C"/>
    <w:rsid w:val="0036537B"/>
    <w:rsid w:val="0036551D"/>
    <w:rsid w:val="003661FE"/>
    <w:rsid w:val="00366204"/>
    <w:rsid w:val="003668F9"/>
    <w:rsid w:val="00367739"/>
    <w:rsid w:val="00370422"/>
    <w:rsid w:val="00370540"/>
    <w:rsid w:val="003707CE"/>
    <w:rsid w:val="0037159C"/>
    <w:rsid w:val="003727F7"/>
    <w:rsid w:val="003728BB"/>
    <w:rsid w:val="00372BD2"/>
    <w:rsid w:val="003739B3"/>
    <w:rsid w:val="003742A6"/>
    <w:rsid w:val="00375DB7"/>
    <w:rsid w:val="0037622C"/>
    <w:rsid w:val="003771A9"/>
    <w:rsid w:val="0037727E"/>
    <w:rsid w:val="00380A46"/>
    <w:rsid w:val="0038114E"/>
    <w:rsid w:val="00381C87"/>
    <w:rsid w:val="00381FE7"/>
    <w:rsid w:val="003821A8"/>
    <w:rsid w:val="003861F3"/>
    <w:rsid w:val="00386570"/>
    <w:rsid w:val="00386ED4"/>
    <w:rsid w:val="003870C1"/>
    <w:rsid w:val="0038742B"/>
    <w:rsid w:val="003878D5"/>
    <w:rsid w:val="00387EA0"/>
    <w:rsid w:val="00390D19"/>
    <w:rsid w:val="0039133A"/>
    <w:rsid w:val="003917EC"/>
    <w:rsid w:val="003933E4"/>
    <w:rsid w:val="0039377D"/>
    <w:rsid w:val="00393E96"/>
    <w:rsid w:val="00394655"/>
    <w:rsid w:val="00396332"/>
    <w:rsid w:val="003A1546"/>
    <w:rsid w:val="003A1625"/>
    <w:rsid w:val="003A1942"/>
    <w:rsid w:val="003A38DB"/>
    <w:rsid w:val="003A3BF7"/>
    <w:rsid w:val="003A4E50"/>
    <w:rsid w:val="003A6362"/>
    <w:rsid w:val="003A7D4D"/>
    <w:rsid w:val="003A7D86"/>
    <w:rsid w:val="003A7E24"/>
    <w:rsid w:val="003B105B"/>
    <w:rsid w:val="003B1207"/>
    <w:rsid w:val="003B1F5F"/>
    <w:rsid w:val="003B3E95"/>
    <w:rsid w:val="003B4D65"/>
    <w:rsid w:val="003B5947"/>
    <w:rsid w:val="003B5BB9"/>
    <w:rsid w:val="003C0996"/>
    <w:rsid w:val="003C0ED8"/>
    <w:rsid w:val="003C12D5"/>
    <w:rsid w:val="003C2319"/>
    <w:rsid w:val="003C2DFE"/>
    <w:rsid w:val="003C325E"/>
    <w:rsid w:val="003C389D"/>
    <w:rsid w:val="003C49BE"/>
    <w:rsid w:val="003C4CF9"/>
    <w:rsid w:val="003C5044"/>
    <w:rsid w:val="003C513A"/>
    <w:rsid w:val="003C5CDA"/>
    <w:rsid w:val="003C623B"/>
    <w:rsid w:val="003C7544"/>
    <w:rsid w:val="003D0D67"/>
    <w:rsid w:val="003D1498"/>
    <w:rsid w:val="003D2D40"/>
    <w:rsid w:val="003D3391"/>
    <w:rsid w:val="003D406B"/>
    <w:rsid w:val="003D43C6"/>
    <w:rsid w:val="003D4854"/>
    <w:rsid w:val="003D4B0E"/>
    <w:rsid w:val="003D6776"/>
    <w:rsid w:val="003D6A15"/>
    <w:rsid w:val="003E0754"/>
    <w:rsid w:val="003E2269"/>
    <w:rsid w:val="003E2C05"/>
    <w:rsid w:val="003E3A69"/>
    <w:rsid w:val="003E51D6"/>
    <w:rsid w:val="003E649C"/>
    <w:rsid w:val="003E7955"/>
    <w:rsid w:val="003E7E5F"/>
    <w:rsid w:val="003F075D"/>
    <w:rsid w:val="003F0BFF"/>
    <w:rsid w:val="003F1154"/>
    <w:rsid w:val="003F2C83"/>
    <w:rsid w:val="003F35D4"/>
    <w:rsid w:val="003F39EA"/>
    <w:rsid w:val="003F4172"/>
    <w:rsid w:val="003F4C5E"/>
    <w:rsid w:val="003F4E92"/>
    <w:rsid w:val="003F5C5B"/>
    <w:rsid w:val="003F5EFC"/>
    <w:rsid w:val="003F6C89"/>
    <w:rsid w:val="00401B76"/>
    <w:rsid w:val="00402551"/>
    <w:rsid w:val="00403239"/>
    <w:rsid w:val="0040423F"/>
    <w:rsid w:val="00404989"/>
    <w:rsid w:val="00405636"/>
    <w:rsid w:val="00411D03"/>
    <w:rsid w:val="00412407"/>
    <w:rsid w:val="00413071"/>
    <w:rsid w:val="004143D9"/>
    <w:rsid w:val="00415DFD"/>
    <w:rsid w:val="00415EF3"/>
    <w:rsid w:val="0041619D"/>
    <w:rsid w:val="0041632E"/>
    <w:rsid w:val="00416F97"/>
    <w:rsid w:val="004171D3"/>
    <w:rsid w:val="0041722E"/>
    <w:rsid w:val="00417D94"/>
    <w:rsid w:val="00417F6B"/>
    <w:rsid w:val="00420C53"/>
    <w:rsid w:val="00420DE5"/>
    <w:rsid w:val="004212C3"/>
    <w:rsid w:val="00421A03"/>
    <w:rsid w:val="004222E6"/>
    <w:rsid w:val="00422611"/>
    <w:rsid w:val="00422A01"/>
    <w:rsid w:val="00422D56"/>
    <w:rsid w:val="00422DE8"/>
    <w:rsid w:val="00424740"/>
    <w:rsid w:val="004274BA"/>
    <w:rsid w:val="00432081"/>
    <w:rsid w:val="00432277"/>
    <w:rsid w:val="00432B01"/>
    <w:rsid w:val="0043376C"/>
    <w:rsid w:val="00434A56"/>
    <w:rsid w:val="00434D8A"/>
    <w:rsid w:val="00435752"/>
    <w:rsid w:val="00435DB4"/>
    <w:rsid w:val="004368E5"/>
    <w:rsid w:val="004371B9"/>
    <w:rsid w:val="00437E29"/>
    <w:rsid w:val="00440589"/>
    <w:rsid w:val="00440CAE"/>
    <w:rsid w:val="00441EAD"/>
    <w:rsid w:val="00442B44"/>
    <w:rsid w:val="00442C48"/>
    <w:rsid w:val="0044309D"/>
    <w:rsid w:val="00443CEB"/>
    <w:rsid w:val="004445D7"/>
    <w:rsid w:val="0044519A"/>
    <w:rsid w:val="00445CA5"/>
    <w:rsid w:val="00446B61"/>
    <w:rsid w:val="00446F1C"/>
    <w:rsid w:val="00451A08"/>
    <w:rsid w:val="00453F00"/>
    <w:rsid w:val="00454183"/>
    <w:rsid w:val="0045475D"/>
    <w:rsid w:val="00455249"/>
    <w:rsid w:val="0045556C"/>
    <w:rsid w:val="00456F47"/>
    <w:rsid w:val="00457383"/>
    <w:rsid w:val="00457C8B"/>
    <w:rsid w:val="00460700"/>
    <w:rsid w:val="00462BB6"/>
    <w:rsid w:val="00463060"/>
    <w:rsid w:val="00464126"/>
    <w:rsid w:val="004650FE"/>
    <w:rsid w:val="004659DA"/>
    <w:rsid w:val="00467428"/>
    <w:rsid w:val="004679DD"/>
    <w:rsid w:val="004701B8"/>
    <w:rsid w:val="00470633"/>
    <w:rsid w:val="00470F90"/>
    <w:rsid w:val="0047129E"/>
    <w:rsid w:val="00471428"/>
    <w:rsid w:val="00471608"/>
    <w:rsid w:val="00472D7F"/>
    <w:rsid w:val="004738FE"/>
    <w:rsid w:val="00475742"/>
    <w:rsid w:val="004758B4"/>
    <w:rsid w:val="00475DE5"/>
    <w:rsid w:val="00476A41"/>
    <w:rsid w:val="004837F1"/>
    <w:rsid w:val="00483F11"/>
    <w:rsid w:val="004842CB"/>
    <w:rsid w:val="004842D2"/>
    <w:rsid w:val="0048544F"/>
    <w:rsid w:val="00485BDA"/>
    <w:rsid w:val="00486DEA"/>
    <w:rsid w:val="004871C3"/>
    <w:rsid w:val="00487B58"/>
    <w:rsid w:val="00490847"/>
    <w:rsid w:val="004908BB"/>
    <w:rsid w:val="0049334F"/>
    <w:rsid w:val="004943F9"/>
    <w:rsid w:val="00494778"/>
    <w:rsid w:val="004974F4"/>
    <w:rsid w:val="004A02E3"/>
    <w:rsid w:val="004A0C3B"/>
    <w:rsid w:val="004A0E04"/>
    <w:rsid w:val="004A143A"/>
    <w:rsid w:val="004A1C38"/>
    <w:rsid w:val="004A25D1"/>
    <w:rsid w:val="004A2B8B"/>
    <w:rsid w:val="004A3DE3"/>
    <w:rsid w:val="004A6E02"/>
    <w:rsid w:val="004A7195"/>
    <w:rsid w:val="004B0837"/>
    <w:rsid w:val="004B3BFA"/>
    <w:rsid w:val="004B3E8D"/>
    <w:rsid w:val="004B3ED2"/>
    <w:rsid w:val="004B480A"/>
    <w:rsid w:val="004B4F18"/>
    <w:rsid w:val="004C0700"/>
    <w:rsid w:val="004C0B9A"/>
    <w:rsid w:val="004C134A"/>
    <w:rsid w:val="004C192F"/>
    <w:rsid w:val="004C1FAA"/>
    <w:rsid w:val="004C2267"/>
    <w:rsid w:val="004C28D9"/>
    <w:rsid w:val="004C3DE8"/>
    <w:rsid w:val="004C5999"/>
    <w:rsid w:val="004C5E2F"/>
    <w:rsid w:val="004D0940"/>
    <w:rsid w:val="004D414C"/>
    <w:rsid w:val="004D496A"/>
    <w:rsid w:val="004D4C9A"/>
    <w:rsid w:val="004D7844"/>
    <w:rsid w:val="004E0E05"/>
    <w:rsid w:val="004E165A"/>
    <w:rsid w:val="004E1F25"/>
    <w:rsid w:val="004E36E0"/>
    <w:rsid w:val="004E37B3"/>
    <w:rsid w:val="004E50CD"/>
    <w:rsid w:val="004E5922"/>
    <w:rsid w:val="004E6B42"/>
    <w:rsid w:val="004F0D54"/>
    <w:rsid w:val="004F1086"/>
    <w:rsid w:val="004F1502"/>
    <w:rsid w:val="004F20D6"/>
    <w:rsid w:val="004F28AF"/>
    <w:rsid w:val="004F2AAD"/>
    <w:rsid w:val="004F3D63"/>
    <w:rsid w:val="004F4A72"/>
    <w:rsid w:val="004F4EE3"/>
    <w:rsid w:val="004F701E"/>
    <w:rsid w:val="004F7350"/>
    <w:rsid w:val="004F7AA7"/>
    <w:rsid w:val="004F7FD5"/>
    <w:rsid w:val="00500979"/>
    <w:rsid w:val="00501114"/>
    <w:rsid w:val="00501796"/>
    <w:rsid w:val="00501C61"/>
    <w:rsid w:val="00502093"/>
    <w:rsid w:val="005023D0"/>
    <w:rsid w:val="00502F41"/>
    <w:rsid w:val="005038A6"/>
    <w:rsid w:val="0050409B"/>
    <w:rsid w:val="00504264"/>
    <w:rsid w:val="005079CC"/>
    <w:rsid w:val="00510898"/>
    <w:rsid w:val="00512598"/>
    <w:rsid w:val="00512D9A"/>
    <w:rsid w:val="00513450"/>
    <w:rsid w:val="00514F44"/>
    <w:rsid w:val="00515D96"/>
    <w:rsid w:val="005164C2"/>
    <w:rsid w:val="0051768E"/>
    <w:rsid w:val="00517F14"/>
    <w:rsid w:val="005200A6"/>
    <w:rsid w:val="00520B1F"/>
    <w:rsid w:val="00520D9F"/>
    <w:rsid w:val="0052196C"/>
    <w:rsid w:val="005225A5"/>
    <w:rsid w:val="005225CB"/>
    <w:rsid w:val="00522ED9"/>
    <w:rsid w:val="005244FB"/>
    <w:rsid w:val="00525985"/>
    <w:rsid w:val="00526F93"/>
    <w:rsid w:val="00530073"/>
    <w:rsid w:val="00532B55"/>
    <w:rsid w:val="00532EE9"/>
    <w:rsid w:val="00533586"/>
    <w:rsid w:val="00533BA0"/>
    <w:rsid w:val="005340E0"/>
    <w:rsid w:val="005351D7"/>
    <w:rsid w:val="00535EA1"/>
    <w:rsid w:val="00536BF1"/>
    <w:rsid w:val="0053750E"/>
    <w:rsid w:val="00537614"/>
    <w:rsid w:val="005414BC"/>
    <w:rsid w:val="005420C0"/>
    <w:rsid w:val="00543B5F"/>
    <w:rsid w:val="00544429"/>
    <w:rsid w:val="00544C59"/>
    <w:rsid w:val="0054545E"/>
    <w:rsid w:val="005465F1"/>
    <w:rsid w:val="00547173"/>
    <w:rsid w:val="005471A3"/>
    <w:rsid w:val="00550662"/>
    <w:rsid w:val="00550D3B"/>
    <w:rsid w:val="00550DAC"/>
    <w:rsid w:val="00551589"/>
    <w:rsid w:val="005515B2"/>
    <w:rsid w:val="00551C8B"/>
    <w:rsid w:val="0055242E"/>
    <w:rsid w:val="00553256"/>
    <w:rsid w:val="005532C5"/>
    <w:rsid w:val="00553E99"/>
    <w:rsid w:val="00554CC8"/>
    <w:rsid w:val="00554FCC"/>
    <w:rsid w:val="00557225"/>
    <w:rsid w:val="00557D38"/>
    <w:rsid w:val="005611FB"/>
    <w:rsid w:val="00562006"/>
    <w:rsid w:val="00564984"/>
    <w:rsid w:val="00564BC5"/>
    <w:rsid w:val="00564DB2"/>
    <w:rsid w:val="00566745"/>
    <w:rsid w:val="00566A96"/>
    <w:rsid w:val="005670AF"/>
    <w:rsid w:val="00567846"/>
    <w:rsid w:val="0057014F"/>
    <w:rsid w:val="00571766"/>
    <w:rsid w:val="00572253"/>
    <w:rsid w:val="005733F2"/>
    <w:rsid w:val="0057397B"/>
    <w:rsid w:val="00574921"/>
    <w:rsid w:val="0057679B"/>
    <w:rsid w:val="005769F9"/>
    <w:rsid w:val="00577B94"/>
    <w:rsid w:val="00580457"/>
    <w:rsid w:val="00580E65"/>
    <w:rsid w:val="00581123"/>
    <w:rsid w:val="005821FB"/>
    <w:rsid w:val="005825C2"/>
    <w:rsid w:val="005843E5"/>
    <w:rsid w:val="00584D01"/>
    <w:rsid w:val="00586930"/>
    <w:rsid w:val="005870F0"/>
    <w:rsid w:val="00590831"/>
    <w:rsid w:val="00591A55"/>
    <w:rsid w:val="00592913"/>
    <w:rsid w:val="00595DAF"/>
    <w:rsid w:val="00596268"/>
    <w:rsid w:val="005963CE"/>
    <w:rsid w:val="00596447"/>
    <w:rsid w:val="00596C27"/>
    <w:rsid w:val="00597096"/>
    <w:rsid w:val="005976DA"/>
    <w:rsid w:val="00597CCB"/>
    <w:rsid w:val="005A0E92"/>
    <w:rsid w:val="005A2FA5"/>
    <w:rsid w:val="005A31ED"/>
    <w:rsid w:val="005A768B"/>
    <w:rsid w:val="005B08B7"/>
    <w:rsid w:val="005B13B4"/>
    <w:rsid w:val="005B1BC0"/>
    <w:rsid w:val="005B1F41"/>
    <w:rsid w:val="005B42E4"/>
    <w:rsid w:val="005B42E9"/>
    <w:rsid w:val="005B58AB"/>
    <w:rsid w:val="005B76AF"/>
    <w:rsid w:val="005B76D8"/>
    <w:rsid w:val="005C03B9"/>
    <w:rsid w:val="005C135C"/>
    <w:rsid w:val="005C317E"/>
    <w:rsid w:val="005C347D"/>
    <w:rsid w:val="005C362A"/>
    <w:rsid w:val="005C4FF5"/>
    <w:rsid w:val="005C570F"/>
    <w:rsid w:val="005C5F1A"/>
    <w:rsid w:val="005C72FA"/>
    <w:rsid w:val="005C7C45"/>
    <w:rsid w:val="005D11CB"/>
    <w:rsid w:val="005D3D77"/>
    <w:rsid w:val="005D5FE4"/>
    <w:rsid w:val="005D7825"/>
    <w:rsid w:val="005E1536"/>
    <w:rsid w:val="005E2008"/>
    <w:rsid w:val="005E5253"/>
    <w:rsid w:val="005E5617"/>
    <w:rsid w:val="005E655A"/>
    <w:rsid w:val="005F0118"/>
    <w:rsid w:val="005F09DC"/>
    <w:rsid w:val="005F1783"/>
    <w:rsid w:val="005F196B"/>
    <w:rsid w:val="0060021E"/>
    <w:rsid w:val="006002F3"/>
    <w:rsid w:val="00601539"/>
    <w:rsid w:val="0060229D"/>
    <w:rsid w:val="00603280"/>
    <w:rsid w:val="00603397"/>
    <w:rsid w:val="00603BDB"/>
    <w:rsid w:val="00604E40"/>
    <w:rsid w:val="00605B89"/>
    <w:rsid w:val="00605C00"/>
    <w:rsid w:val="00606245"/>
    <w:rsid w:val="00606594"/>
    <w:rsid w:val="00606F04"/>
    <w:rsid w:val="0061046C"/>
    <w:rsid w:val="00610547"/>
    <w:rsid w:val="00611715"/>
    <w:rsid w:val="00611DB3"/>
    <w:rsid w:val="006126F1"/>
    <w:rsid w:val="00613A15"/>
    <w:rsid w:val="00614B80"/>
    <w:rsid w:val="006152A9"/>
    <w:rsid w:val="00615914"/>
    <w:rsid w:val="00615C6F"/>
    <w:rsid w:val="00615EF9"/>
    <w:rsid w:val="006164E0"/>
    <w:rsid w:val="006175B7"/>
    <w:rsid w:val="00617FE0"/>
    <w:rsid w:val="006215AB"/>
    <w:rsid w:val="00622FEA"/>
    <w:rsid w:val="006233FC"/>
    <w:rsid w:val="00623E55"/>
    <w:rsid w:val="0062401C"/>
    <w:rsid w:val="006240B2"/>
    <w:rsid w:val="00624C1D"/>
    <w:rsid w:val="00625352"/>
    <w:rsid w:val="00626EB7"/>
    <w:rsid w:val="00630C27"/>
    <w:rsid w:val="00631995"/>
    <w:rsid w:val="0063375F"/>
    <w:rsid w:val="00633DAC"/>
    <w:rsid w:val="00635414"/>
    <w:rsid w:val="00636F09"/>
    <w:rsid w:val="00637A4D"/>
    <w:rsid w:val="006434D9"/>
    <w:rsid w:val="0064508A"/>
    <w:rsid w:val="00645972"/>
    <w:rsid w:val="00645B6C"/>
    <w:rsid w:val="0065036A"/>
    <w:rsid w:val="006508AC"/>
    <w:rsid w:val="006510AE"/>
    <w:rsid w:val="0065312F"/>
    <w:rsid w:val="0065410C"/>
    <w:rsid w:val="00654119"/>
    <w:rsid w:val="0065617C"/>
    <w:rsid w:val="00657832"/>
    <w:rsid w:val="006600DA"/>
    <w:rsid w:val="00660A9A"/>
    <w:rsid w:val="006631C1"/>
    <w:rsid w:val="006634E8"/>
    <w:rsid w:val="006663FB"/>
    <w:rsid w:val="006704DD"/>
    <w:rsid w:val="00670A20"/>
    <w:rsid w:val="006716F8"/>
    <w:rsid w:val="00671935"/>
    <w:rsid w:val="00672B78"/>
    <w:rsid w:val="00672CE3"/>
    <w:rsid w:val="00673275"/>
    <w:rsid w:val="006736B0"/>
    <w:rsid w:val="0067375D"/>
    <w:rsid w:val="0067692A"/>
    <w:rsid w:val="00676B8D"/>
    <w:rsid w:val="00676F23"/>
    <w:rsid w:val="00681EB8"/>
    <w:rsid w:val="0068203E"/>
    <w:rsid w:val="00682581"/>
    <w:rsid w:val="00682EB0"/>
    <w:rsid w:val="00683325"/>
    <w:rsid w:val="00684BE0"/>
    <w:rsid w:val="00685D48"/>
    <w:rsid w:val="00686538"/>
    <w:rsid w:val="00686747"/>
    <w:rsid w:val="00686F3A"/>
    <w:rsid w:val="0068712B"/>
    <w:rsid w:val="0068747C"/>
    <w:rsid w:val="006877FB"/>
    <w:rsid w:val="006878E5"/>
    <w:rsid w:val="0069007A"/>
    <w:rsid w:val="0069139A"/>
    <w:rsid w:val="006916B8"/>
    <w:rsid w:val="00691F45"/>
    <w:rsid w:val="0069293A"/>
    <w:rsid w:val="00692C8C"/>
    <w:rsid w:val="00693458"/>
    <w:rsid w:val="00693A51"/>
    <w:rsid w:val="00694407"/>
    <w:rsid w:val="00694D49"/>
    <w:rsid w:val="006A03E3"/>
    <w:rsid w:val="006A0DA2"/>
    <w:rsid w:val="006A10F2"/>
    <w:rsid w:val="006A21AD"/>
    <w:rsid w:val="006A2B85"/>
    <w:rsid w:val="006A37CE"/>
    <w:rsid w:val="006A471D"/>
    <w:rsid w:val="006A498C"/>
    <w:rsid w:val="006A500F"/>
    <w:rsid w:val="006A5DBB"/>
    <w:rsid w:val="006A6751"/>
    <w:rsid w:val="006A7F2B"/>
    <w:rsid w:val="006B1005"/>
    <w:rsid w:val="006B1E47"/>
    <w:rsid w:val="006B2B29"/>
    <w:rsid w:val="006B3304"/>
    <w:rsid w:val="006B3E41"/>
    <w:rsid w:val="006B42DB"/>
    <w:rsid w:val="006B470E"/>
    <w:rsid w:val="006B6093"/>
    <w:rsid w:val="006C2CA5"/>
    <w:rsid w:val="006C2CC0"/>
    <w:rsid w:val="006C353C"/>
    <w:rsid w:val="006C3889"/>
    <w:rsid w:val="006C3A96"/>
    <w:rsid w:val="006C3CA8"/>
    <w:rsid w:val="006C48CB"/>
    <w:rsid w:val="006C4972"/>
    <w:rsid w:val="006C691B"/>
    <w:rsid w:val="006C7278"/>
    <w:rsid w:val="006D1877"/>
    <w:rsid w:val="006D25CE"/>
    <w:rsid w:val="006D5D65"/>
    <w:rsid w:val="006D787F"/>
    <w:rsid w:val="006E0096"/>
    <w:rsid w:val="006E066E"/>
    <w:rsid w:val="006E16F0"/>
    <w:rsid w:val="006E1CF0"/>
    <w:rsid w:val="006E1FB3"/>
    <w:rsid w:val="006E2B0E"/>
    <w:rsid w:val="006E346E"/>
    <w:rsid w:val="006E3685"/>
    <w:rsid w:val="006E3CAC"/>
    <w:rsid w:val="006E5823"/>
    <w:rsid w:val="006E5988"/>
    <w:rsid w:val="006E64F3"/>
    <w:rsid w:val="006E7589"/>
    <w:rsid w:val="006F008F"/>
    <w:rsid w:val="006F218B"/>
    <w:rsid w:val="006F2964"/>
    <w:rsid w:val="006F29EE"/>
    <w:rsid w:val="006F4967"/>
    <w:rsid w:val="006F4A96"/>
    <w:rsid w:val="006F62DF"/>
    <w:rsid w:val="006F6DC9"/>
    <w:rsid w:val="006F7439"/>
    <w:rsid w:val="00702565"/>
    <w:rsid w:val="00702C1C"/>
    <w:rsid w:val="00702EA2"/>
    <w:rsid w:val="00702EA6"/>
    <w:rsid w:val="00703F7B"/>
    <w:rsid w:val="0070444D"/>
    <w:rsid w:val="00704776"/>
    <w:rsid w:val="007053FD"/>
    <w:rsid w:val="00705513"/>
    <w:rsid w:val="00706247"/>
    <w:rsid w:val="00706A77"/>
    <w:rsid w:val="00707552"/>
    <w:rsid w:val="007102F0"/>
    <w:rsid w:val="00710C25"/>
    <w:rsid w:val="00716BDE"/>
    <w:rsid w:val="007173BC"/>
    <w:rsid w:val="007176A4"/>
    <w:rsid w:val="00717831"/>
    <w:rsid w:val="00717A0A"/>
    <w:rsid w:val="00717D96"/>
    <w:rsid w:val="007208C8"/>
    <w:rsid w:val="00721878"/>
    <w:rsid w:val="00721D8E"/>
    <w:rsid w:val="007228BC"/>
    <w:rsid w:val="00725D56"/>
    <w:rsid w:val="00726B99"/>
    <w:rsid w:val="007277A2"/>
    <w:rsid w:val="00730A78"/>
    <w:rsid w:val="00730AA9"/>
    <w:rsid w:val="00730C02"/>
    <w:rsid w:val="00731B2A"/>
    <w:rsid w:val="0073219E"/>
    <w:rsid w:val="0073232B"/>
    <w:rsid w:val="00733F6B"/>
    <w:rsid w:val="007343D0"/>
    <w:rsid w:val="00734E93"/>
    <w:rsid w:val="007365DD"/>
    <w:rsid w:val="0073668F"/>
    <w:rsid w:val="007375C7"/>
    <w:rsid w:val="00740BA3"/>
    <w:rsid w:val="00741045"/>
    <w:rsid w:val="0074180F"/>
    <w:rsid w:val="00742645"/>
    <w:rsid w:val="007426FD"/>
    <w:rsid w:val="00742725"/>
    <w:rsid w:val="00742ECF"/>
    <w:rsid w:val="00742F03"/>
    <w:rsid w:val="007431E7"/>
    <w:rsid w:val="00743332"/>
    <w:rsid w:val="00745201"/>
    <w:rsid w:val="00746051"/>
    <w:rsid w:val="0074627A"/>
    <w:rsid w:val="00746A3A"/>
    <w:rsid w:val="0074703F"/>
    <w:rsid w:val="00750296"/>
    <w:rsid w:val="007509CE"/>
    <w:rsid w:val="007529C8"/>
    <w:rsid w:val="007538C2"/>
    <w:rsid w:val="00753935"/>
    <w:rsid w:val="00754F03"/>
    <w:rsid w:val="00754FB2"/>
    <w:rsid w:val="00755052"/>
    <w:rsid w:val="00755462"/>
    <w:rsid w:val="00761BA7"/>
    <w:rsid w:val="0076270E"/>
    <w:rsid w:val="00763CDD"/>
    <w:rsid w:val="0076441A"/>
    <w:rsid w:val="00764DCC"/>
    <w:rsid w:val="00765866"/>
    <w:rsid w:val="00766EB7"/>
    <w:rsid w:val="0076749B"/>
    <w:rsid w:val="0077049A"/>
    <w:rsid w:val="00770792"/>
    <w:rsid w:val="00771797"/>
    <w:rsid w:val="00772309"/>
    <w:rsid w:val="007723B0"/>
    <w:rsid w:val="00773D88"/>
    <w:rsid w:val="00774126"/>
    <w:rsid w:val="0077465C"/>
    <w:rsid w:val="0077499E"/>
    <w:rsid w:val="00775D8F"/>
    <w:rsid w:val="00776F45"/>
    <w:rsid w:val="00777BB8"/>
    <w:rsid w:val="00777C13"/>
    <w:rsid w:val="00780E68"/>
    <w:rsid w:val="00781464"/>
    <w:rsid w:val="00781DCE"/>
    <w:rsid w:val="00781DD5"/>
    <w:rsid w:val="00781EEA"/>
    <w:rsid w:val="00782F07"/>
    <w:rsid w:val="0078333F"/>
    <w:rsid w:val="007846AF"/>
    <w:rsid w:val="00784CC4"/>
    <w:rsid w:val="0078533A"/>
    <w:rsid w:val="00787614"/>
    <w:rsid w:val="00790128"/>
    <w:rsid w:val="007919DC"/>
    <w:rsid w:val="007927B3"/>
    <w:rsid w:val="00792C73"/>
    <w:rsid w:val="00794897"/>
    <w:rsid w:val="007959FF"/>
    <w:rsid w:val="00797235"/>
    <w:rsid w:val="007A01F9"/>
    <w:rsid w:val="007A0B35"/>
    <w:rsid w:val="007A0E99"/>
    <w:rsid w:val="007A1734"/>
    <w:rsid w:val="007A1ECC"/>
    <w:rsid w:val="007A37B8"/>
    <w:rsid w:val="007A3D37"/>
    <w:rsid w:val="007A4AF3"/>
    <w:rsid w:val="007A4BFF"/>
    <w:rsid w:val="007A57E1"/>
    <w:rsid w:val="007B0035"/>
    <w:rsid w:val="007B0379"/>
    <w:rsid w:val="007B0695"/>
    <w:rsid w:val="007B1CAD"/>
    <w:rsid w:val="007B2983"/>
    <w:rsid w:val="007B2F92"/>
    <w:rsid w:val="007B4106"/>
    <w:rsid w:val="007B5E89"/>
    <w:rsid w:val="007B680D"/>
    <w:rsid w:val="007B695F"/>
    <w:rsid w:val="007B6E42"/>
    <w:rsid w:val="007B7587"/>
    <w:rsid w:val="007B7D41"/>
    <w:rsid w:val="007C018E"/>
    <w:rsid w:val="007C0E34"/>
    <w:rsid w:val="007C1B2F"/>
    <w:rsid w:val="007C2044"/>
    <w:rsid w:val="007C412B"/>
    <w:rsid w:val="007C4FC7"/>
    <w:rsid w:val="007C5FAD"/>
    <w:rsid w:val="007C62ED"/>
    <w:rsid w:val="007C7BF6"/>
    <w:rsid w:val="007D0737"/>
    <w:rsid w:val="007D08FC"/>
    <w:rsid w:val="007D11EE"/>
    <w:rsid w:val="007D153C"/>
    <w:rsid w:val="007D1D52"/>
    <w:rsid w:val="007D219D"/>
    <w:rsid w:val="007D241D"/>
    <w:rsid w:val="007D3044"/>
    <w:rsid w:val="007D3A6E"/>
    <w:rsid w:val="007D3EED"/>
    <w:rsid w:val="007D405C"/>
    <w:rsid w:val="007D4836"/>
    <w:rsid w:val="007D4945"/>
    <w:rsid w:val="007D51B9"/>
    <w:rsid w:val="007D62D2"/>
    <w:rsid w:val="007D6716"/>
    <w:rsid w:val="007D7032"/>
    <w:rsid w:val="007D730F"/>
    <w:rsid w:val="007E080E"/>
    <w:rsid w:val="007E17B4"/>
    <w:rsid w:val="007E1E28"/>
    <w:rsid w:val="007E1F6C"/>
    <w:rsid w:val="007E20B9"/>
    <w:rsid w:val="007E38F3"/>
    <w:rsid w:val="007E39C2"/>
    <w:rsid w:val="007E5841"/>
    <w:rsid w:val="007E5C98"/>
    <w:rsid w:val="007E63E4"/>
    <w:rsid w:val="007E7709"/>
    <w:rsid w:val="007E7A97"/>
    <w:rsid w:val="007E7D0D"/>
    <w:rsid w:val="007F00BD"/>
    <w:rsid w:val="007F06B7"/>
    <w:rsid w:val="007F1627"/>
    <w:rsid w:val="007F16A7"/>
    <w:rsid w:val="007F5F00"/>
    <w:rsid w:val="007F67EE"/>
    <w:rsid w:val="007F7C9F"/>
    <w:rsid w:val="008004EB"/>
    <w:rsid w:val="00801A72"/>
    <w:rsid w:val="00802061"/>
    <w:rsid w:val="0080429E"/>
    <w:rsid w:val="0080456E"/>
    <w:rsid w:val="00804852"/>
    <w:rsid w:val="00805116"/>
    <w:rsid w:val="00805B33"/>
    <w:rsid w:val="008060A9"/>
    <w:rsid w:val="0080678F"/>
    <w:rsid w:val="00806EE2"/>
    <w:rsid w:val="00807B24"/>
    <w:rsid w:val="00810FCB"/>
    <w:rsid w:val="00811333"/>
    <w:rsid w:val="00813D5F"/>
    <w:rsid w:val="00814C93"/>
    <w:rsid w:val="0081576C"/>
    <w:rsid w:val="00817600"/>
    <w:rsid w:val="00817816"/>
    <w:rsid w:val="00821022"/>
    <w:rsid w:val="00821B0F"/>
    <w:rsid w:val="00824207"/>
    <w:rsid w:val="008247A2"/>
    <w:rsid w:val="00824EFF"/>
    <w:rsid w:val="00826E38"/>
    <w:rsid w:val="00826E40"/>
    <w:rsid w:val="0082743F"/>
    <w:rsid w:val="00827D82"/>
    <w:rsid w:val="008325E9"/>
    <w:rsid w:val="00832EF7"/>
    <w:rsid w:val="00833789"/>
    <w:rsid w:val="008337CF"/>
    <w:rsid w:val="008354AB"/>
    <w:rsid w:val="0083647E"/>
    <w:rsid w:val="00836709"/>
    <w:rsid w:val="00837DAE"/>
    <w:rsid w:val="008408A6"/>
    <w:rsid w:val="00840F6A"/>
    <w:rsid w:val="00841533"/>
    <w:rsid w:val="00841907"/>
    <w:rsid w:val="00841EC3"/>
    <w:rsid w:val="0084290D"/>
    <w:rsid w:val="00842E4F"/>
    <w:rsid w:val="00843232"/>
    <w:rsid w:val="00843594"/>
    <w:rsid w:val="00843A62"/>
    <w:rsid w:val="00843EB4"/>
    <w:rsid w:val="00844399"/>
    <w:rsid w:val="00845D81"/>
    <w:rsid w:val="0084699A"/>
    <w:rsid w:val="008473B2"/>
    <w:rsid w:val="0084782D"/>
    <w:rsid w:val="00850595"/>
    <w:rsid w:val="0085062D"/>
    <w:rsid w:val="00850CEA"/>
    <w:rsid w:val="00850E94"/>
    <w:rsid w:val="00850E9A"/>
    <w:rsid w:val="00851205"/>
    <w:rsid w:val="00851386"/>
    <w:rsid w:val="00851DB7"/>
    <w:rsid w:val="008521A3"/>
    <w:rsid w:val="008525D4"/>
    <w:rsid w:val="008538FD"/>
    <w:rsid w:val="008545EA"/>
    <w:rsid w:val="00855C1B"/>
    <w:rsid w:val="008576D8"/>
    <w:rsid w:val="008600FA"/>
    <w:rsid w:val="00860173"/>
    <w:rsid w:val="00860B73"/>
    <w:rsid w:val="00860E1F"/>
    <w:rsid w:val="00860FDC"/>
    <w:rsid w:val="00861056"/>
    <w:rsid w:val="008613D1"/>
    <w:rsid w:val="00861F36"/>
    <w:rsid w:val="008620EA"/>
    <w:rsid w:val="00862C23"/>
    <w:rsid w:val="00862E09"/>
    <w:rsid w:val="00863AE9"/>
    <w:rsid w:val="00866F96"/>
    <w:rsid w:val="008677FA"/>
    <w:rsid w:val="00870174"/>
    <w:rsid w:val="0087206B"/>
    <w:rsid w:val="008721CB"/>
    <w:rsid w:val="00874720"/>
    <w:rsid w:val="008753D2"/>
    <w:rsid w:val="0087559A"/>
    <w:rsid w:val="0087723A"/>
    <w:rsid w:val="00877B27"/>
    <w:rsid w:val="00877FA6"/>
    <w:rsid w:val="0088003A"/>
    <w:rsid w:val="008817B9"/>
    <w:rsid w:val="008822A7"/>
    <w:rsid w:val="00883B94"/>
    <w:rsid w:val="008840DE"/>
    <w:rsid w:val="0088434A"/>
    <w:rsid w:val="0088493F"/>
    <w:rsid w:val="00884989"/>
    <w:rsid w:val="0088633C"/>
    <w:rsid w:val="008870A7"/>
    <w:rsid w:val="00887710"/>
    <w:rsid w:val="008878ED"/>
    <w:rsid w:val="00887A62"/>
    <w:rsid w:val="0089168B"/>
    <w:rsid w:val="008918FD"/>
    <w:rsid w:val="00891E86"/>
    <w:rsid w:val="00891ECA"/>
    <w:rsid w:val="008951B3"/>
    <w:rsid w:val="0089524B"/>
    <w:rsid w:val="0089719C"/>
    <w:rsid w:val="00897E11"/>
    <w:rsid w:val="008A009A"/>
    <w:rsid w:val="008A022B"/>
    <w:rsid w:val="008A0BFC"/>
    <w:rsid w:val="008A0FAF"/>
    <w:rsid w:val="008A129B"/>
    <w:rsid w:val="008A1AEE"/>
    <w:rsid w:val="008A1F41"/>
    <w:rsid w:val="008A35C5"/>
    <w:rsid w:val="008A48BE"/>
    <w:rsid w:val="008A5253"/>
    <w:rsid w:val="008A5643"/>
    <w:rsid w:val="008A57FA"/>
    <w:rsid w:val="008A5B52"/>
    <w:rsid w:val="008A70F4"/>
    <w:rsid w:val="008B0069"/>
    <w:rsid w:val="008B03A5"/>
    <w:rsid w:val="008B04CA"/>
    <w:rsid w:val="008B13D3"/>
    <w:rsid w:val="008B163E"/>
    <w:rsid w:val="008B1A4B"/>
    <w:rsid w:val="008B1B70"/>
    <w:rsid w:val="008B1D7B"/>
    <w:rsid w:val="008B325C"/>
    <w:rsid w:val="008B4E8E"/>
    <w:rsid w:val="008B6280"/>
    <w:rsid w:val="008B644E"/>
    <w:rsid w:val="008B649D"/>
    <w:rsid w:val="008B6EED"/>
    <w:rsid w:val="008B7099"/>
    <w:rsid w:val="008B7839"/>
    <w:rsid w:val="008B7AE8"/>
    <w:rsid w:val="008C00C7"/>
    <w:rsid w:val="008C06E0"/>
    <w:rsid w:val="008C0A6B"/>
    <w:rsid w:val="008C23E4"/>
    <w:rsid w:val="008C2CF2"/>
    <w:rsid w:val="008C41B9"/>
    <w:rsid w:val="008C52B0"/>
    <w:rsid w:val="008C5441"/>
    <w:rsid w:val="008C574B"/>
    <w:rsid w:val="008C61C5"/>
    <w:rsid w:val="008C7B0F"/>
    <w:rsid w:val="008D0393"/>
    <w:rsid w:val="008D0BC9"/>
    <w:rsid w:val="008D17B6"/>
    <w:rsid w:val="008D1F2D"/>
    <w:rsid w:val="008D1FC2"/>
    <w:rsid w:val="008D267B"/>
    <w:rsid w:val="008D26A4"/>
    <w:rsid w:val="008D2F25"/>
    <w:rsid w:val="008D3DD1"/>
    <w:rsid w:val="008D3DFB"/>
    <w:rsid w:val="008D3F09"/>
    <w:rsid w:val="008D5043"/>
    <w:rsid w:val="008D567C"/>
    <w:rsid w:val="008D59F1"/>
    <w:rsid w:val="008E16D4"/>
    <w:rsid w:val="008E1C92"/>
    <w:rsid w:val="008E3F64"/>
    <w:rsid w:val="008E4A9C"/>
    <w:rsid w:val="008E5868"/>
    <w:rsid w:val="008E6301"/>
    <w:rsid w:val="008E65AF"/>
    <w:rsid w:val="008E6612"/>
    <w:rsid w:val="008E6D77"/>
    <w:rsid w:val="008E7B24"/>
    <w:rsid w:val="008F066E"/>
    <w:rsid w:val="008F2FC6"/>
    <w:rsid w:val="008F341F"/>
    <w:rsid w:val="008F44BE"/>
    <w:rsid w:val="008F474E"/>
    <w:rsid w:val="008F5250"/>
    <w:rsid w:val="008F5A2A"/>
    <w:rsid w:val="008F71B4"/>
    <w:rsid w:val="0090008A"/>
    <w:rsid w:val="00903F29"/>
    <w:rsid w:val="0090411A"/>
    <w:rsid w:val="00904841"/>
    <w:rsid w:val="009064F5"/>
    <w:rsid w:val="009069C0"/>
    <w:rsid w:val="00907041"/>
    <w:rsid w:val="00907E2F"/>
    <w:rsid w:val="0091312A"/>
    <w:rsid w:val="00913436"/>
    <w:rsid w:val="00913E95"/>
    <w:rsid w:val="00914270"/>
    <w:rsid w:val="00915BDD"/>
    <w:rsid w:val="009163EE"/>
    <w:rsid w:val="00917AC3"/>
    <w:rsid w:val="00917CD8"/>
    <w:rsid w:val="009203A6"/>
    <w:rsid w:val="00920802"/>
    <w:rsid w:val="00920F60"/>
    <w:rsid w:val="00921AF3"/>
    <w:rsid w:val="00922C9A"/>
    <w:rsid w:val="00925362"/>
    <w:rsid w:val="009277EB"/>
    <w:rsid w:val="00931D3C"/>
    <w:rsid w:val="00932822"/>
    <w:rsid w:val="00934BD6"/>
    <w:rsid w:val="00934C7C"/>
    <w:rsid w:val="009351F8"/>
    <w:rsid w:val="009358FC"/>
    <w:rsid w:val="00937184"/>
    <w:rsid w:val="009413FA"/>
    <w:rsid w:val="009417E0"/>
    <w:rsid w:val="00943236"/>
    <w:rsid w:val="00943FF6"/>
    <w:rsid w:val="0094511F"/>
    <w:rsid w:val="00945457"/>
    <w:rsid w:val="00947D3F"/>
    <w:rsid w:val="00947F17"/>
    <w:rsid w:val="009502AA"/>
    <w:rsid w:val="009508BC"/>
    <w:rsid w:val="00950938"/>
    <w:rsid w:val="00952B21"/>
    <w:rsid w:val="009531F7"/>
    <w:rsid w:val="00953C2F"/>
    <w:rsid w:val="0095425E"/>
    <w:rsid w:val="0095515C"/>
    <w:rsid w:val="0095593B"/>
    <w:rsid w:val="00956158"/>
    <w:rsid w:val="009575D8"/>
    <w:rsid w:val="00957781"/>
    <w:rsid w:val="00957E88"/>
    <w:rsid w:val="00961C21"/>
    <w:rsid w:val="0096435C"/>
    <w:rsid w:val="00965337"/>
    <w:rsid w:val="00965785"/>
    <w:rsid w:val="00966A54"/>
    <w:rsid w:val="009670CD"/>
    <w:rsid w:val="009672BC"/>
    <w:rsid w:val="00970167"/>
    <w:rsid w:val="00970252"/>
    <w:rsid w:val="00970554"/>
    <w:rsid w:val="00970A12"/>
    <w:rsid w:val="009739FF"/>
    <w:rsid w:val="00973CA8"/>
    <w:rsid w:val="00973D92"/>
    <w:rsid w:val="00973FFB"/>
    <w:rsid w:val="00975D90"/>
    <w:rsid w:val="009765F2"/>
    <w:rsid w:val="009774EB"/>
    <w:rsid w:val="009802C8"/>
    <w:rsid w:val="00981EBF"/>
    <w:rsid w:val="00982728"/>
    <w:rsid w:val="00983A14"/>
    <w:rsid w:val="00983CED"/>
    <w:rsid w:val="00984550"/>
    <w:rsid w:val="00984A35"/>
    <w:rsid w:val="00985816"/>
    <w:rsid w:val="009876A2"/>
    <w:rsid w:val="009903F3"/>
    <w:rsid w:val="00990523"/>
    <w:rsid w:val="00991AE2"/>
    <w:rsid w:val="00992127"/>
    <w:rsid w:val="009928EF"/>
    <w:rsid w:val="00992959"/>
    <w:rsid w:val="00992C14"/>
    <w:rsid w:val="009932BE"/>
    <w:rsid w:val="00993949"/>
    <w:rsid w:val="0099399C"/>
    <w:rsid w:val="00994082"/>
    <w:rsid w:val="009948EE"/>
    <w:rsid w:val="009949BD"/>
    <w:rsid w:val="00994FC8"/>
    <w:rsid w:val="0099560C"/>
    <w:rsid w:val="00995899"/>
    <w:rsid w:val="0099626D"/>
    <w:rsid w:val="009962BE"/>
    <w:rsid w:val="00996A93"/>
    <w:rsid w:val="009A042C"/>
    <w:rsid w:val="009A05E4"/>
    <w:rsid w:val="009A071D"/>
    <w:rsid w:val="009A1582"/>
    <w:rsid w:val="009A15D0"/>
    <w:rsid w:val="009A1BA4"/>
    <w:rsid w:val="009A1E20"/>
    <w:rsid w:val="009A4615"/>
    <w:rsid w:val="009A515E"/>
    <w:rsid w:val="009A6CB6"/>
    <w:rsid w:val="009A7425"/>
    <w:rsid w:val="009A7736"/>
    <w:rsid w:val="009A79F2"/>
    <w:rsid w:val="009B2729"/>
    <w:rsid w:val="009B27C8"/>
    <w:rsid w:val="009B2B4F"/>
    <w:rsid w:val="009B2C87"/>
    <w:rsid w:val="009B46DE"/>
    <w:rsid w:val="009B4C12"/>
    <w:rsid w:val="009B4E53"/>
    <w:rsid w:val="009B55EA"/>
    <w:rsid w:val="009B68D8"/>
    <w:rsid w:val="009B7CD9"/>
    <w:rsid w:val="009B7DAC"/>
    <w:rsid w:val="009B7F9E"/>
    <w:rsid w:val="009C0B3B"/>
    <w:rsid w:val="009C16B8"/>
    <w:rsid w:val="009C16F1"/>
    <w:rsid w:val="009C174D"/>
    <w:rsid w:val="009C2A0C"/>
    <w:rsid w:val="009C2CFB"/>
    <w:rsid w:val="009C3967"/>
    <w:rsid w:val="009C3F96"/>
    <w:rsid w:val="009C41EA"/>
    <w:rsid w:val="009C425C"/>
    <w:rsid w:val="009C4701"/>
    <w:rsid w:val="009C68D4"/>
    <w:rsid w:val="009C6E49"/>
    <w:rsid w:val="009C7556"/>
    <w:rsid w:val="009C7C95"/>
    <w:rsid w:val="009D0138"/>
    <w:rsid w:val="009D10EA"/>
    <w:rsid w:val="009D1342"/>
    <w:rsid w:val="009D1465"/>
    <w:rsid w:val="009D16D0"/>
    <w:rsid w:val="009D1D3D"/>
    <w:rsid w:val="009D2C50"/>
    <w:rsid w:val="009D3442"/>
    <w:rsid w:val="009D3443"/>
    <w:rsid w:val="009D46C4"/>
    <w:rsid w:val="009D4987"/>
    <w:rsid w:val="009D54B6"/>
    <w:rsid w:val="009D5BC8"/>
    <w:rsid w:val="009D637A"/>
    <w:rsid w:val="009D6E5E"/>
    <w:rsid w:val="009E0066"/>
    <w:rsid w:val="009E06E3"/>
    <w:rsid w:val="009E0CB3"/>
    <w:rsid w:val="009E2A21"/>
    <w:rsid w:val="009E36BB"/>
    <w:rsid w:val="009E3773"/>
    <w:rsid w:val="009E3C63"/>
    <w:rsid w:val="009E467A"/>
    <w:rsid w:val="009E5A8B"/>
    <w:rsid w:val="009E5B29"/>
    <w:rsid w:val="009E5C20"/>
    <w:rsid w:val="009E5F14"/>
    <w:rsid w:val="009E60E2"/>
    <w:rsid w:val="009E700B"/>
    <w:rsid w:val="009E70C3"/>
    <w:rsid w:val="009F09AD"/>
    <w:rsid w:val="009F0A13"/>
    <w:rsid w:val="009F15F6"/>
    <w:rsid w:val="009F2AE6"/>
    <w:rsid w:val="009F39ED"/>
    <w:rsid w:val="009F41B6"/>
    <w:rsid w:val="009F4744"/>
    <w:rsid w:val="009F50DC"/>
    <w:rsid w:val="009F5850"/>
    <w:rsid w:val="009F64D7"/>
    <w:rsid w:val="009F6C0A"/>
    <w:rsid w:val="00A01350"/>
    <w:rsid w:val="00A02433"/>
    <w:rsid w:val="00A0470F"/>
    <w:rsid w:val="00A04CD8"/>
    <w:rsid w:val="00A058EE"/>
    <w:rsid w:val="00A1089A"/>
    <w:rsid w:val="00A1096C"/>
    <w:rsid w:val="00A125F9"/>
    <w:rsid w:val="00A13690"/>
    <w:rsid w:val="00A1374B"/>
    <w:rsid w:val="00A15100"/>
    <w:rsid w:val="00A154FC"/>
    <w:rsid w:val="00A160E5"/>
    <w:rsid w:val="00A177F9"/>
    <w:rsid w:val="00A1788A"/>
    <w:rsid w:val="00A179A9"/>
    <w:rsid w:val="00A21034"/>
    <w:rsid w:val="00A24D12"/>
    <w:rsid w:val="00A26A7D"/>
    <w:rsid w:val="00A27916"/>
    <w:rsid w:val="00A27942"/>
    <w:rsid w:val="00A30134"/>
    <w:rsid w:val="00A30FF6"/>
    <w:rsid w:val="00A31028"/>
    <w:rsid w:val="00A31AB2"/>
    <w:rsid w:val="00A31C26"/>
    <w:rsid w:val="00A322FA"/>
    <w:rsid w:val="00A324D3"/>
    <w:rsid w:val="00A341C6"/>
    <w:rsid w:val="00A34A6A"/>
    <w:rsid w:val="00A357AC"/>
    <w:rsid w:val="00A363E9"/>
    <w:rsid w:val="00A36F99"/>
    <w:rsid w:val="00A37089"/>
    <w:rsid w:val="00A37677"/>
    <w:rsid w:val="00A40CA9"/>
    <w:rsid w:val="00A4112C"/>
    <w:rsid w:val="00A41CBF"/>
    <w:rsid w:val="00A41CFE"/>
    <w:rsid w:val="00A421C7"/>
    <w:rsid w:val="00A42D27"/>
    <w:rsid w:val="00A42D49"/>
    <w:rsid w:val="00A42E59"/>
    <w:rsid w:val="00A43B78"/>
    <w:rsid w:val="00A44327"/>
    <w:rsid w:val="00A45E31"/>
    <w:rsid w:val="00A464F7"/>
    <w:rsid w:val="00A50CF1"/>
    <w:rsid w:val="00A512DD"/>
    <w:rsid w:val="00A5377E"/>
    <w:rsid w:val="00A542DF"/>
    <w:rsid w:val="00A54A36"/>
    <w:rsid w:val="00A5559B"/>
    <w:rsid w:val="00A558A0"/>
    <w:rsid w:val="00A56719"/>
    <w:rsid w:val="00A56A6F"/>
    <w:rsid w:val="00A56DE9"/>
    <w:rsid w:val="00A5789F"/>
    <w:rsid w:val="00A605F3"/>
    <w:rsid w:val="00A615BB"/>
    <w:rsid w:val="00A61A1A"/>
    <w:rsid w:val="00A62554"/>
    <w:rsid w:val="00A63669"/>
    <w:rsid w:val="00A63A08"/>
    <w:rsid w:val="00A63F52"/>
    <w:rsid w:val="00A64D2E"/>
    <w:rsid w:val="00A65786"/>
    <w:rsid w:val="00A708B6"/>
    <w:rsid w:val="00A7122A"/>
    <w:rsid w:val="00A71E3C"/>
    <w:rsid w:val="00A71F77"/>
    <w:rsid w:val="00A71F82"/>
    <w:rsid w:val="00A7281D"/>
    <w:rsid w:val="00A7343F"/>
    <w:rsid w:val="00A7485E"/>
    <w:rsid w:val="00A75305"/>
    <w:rsid w:val="00A754DD"/>
    <w:rsid w:val="00A75648"/>
    <w:rsid w:val="00A75A77"/>
    <w:rsid w:val="00A769D2"/>
    <w:rsid w:val="00A77FEC"/>
    <w:rsid w:val="00A80FE4"/>
    <w:rsid w:val="00A81CF7"/>
    <w:rsid w:val="00A824B4"/>
    <w:rsid w:val="00A8260F"/>
    <w:rsid w:val="00A8271B"/>
    <w:rsid w:val="00A82E7B"/>
    <w:rsid w:val="00A85A0F"/>
    <w:rsid w:val="00A86CD9"/>
    <w:rsid w:val="00A875E6"/>
    <w:rsid w:val="00A87657"/>
    <w:rsid w:val="00A87985"/>
    <w:rsid w:val="00A87A9F"/>
    <w:rsid w:val="00A92A56"/>
    <w:rsid w:val="00A9349D"/>
    <w:rsid w:val="00A93835"/>
    <w:rsid w:val="00A94650"/>
    <w:rsid w:val="00A946CE"/>
    <w:rsid w:val="00A9501C"/>
    <w:rsid w:val="00A96043"/>
    <w:rsid w:val="00A96D61"/>
    <w:rsid w:val="00A97F80"/>
    <w:rsid w:val="00AA0A98"/>
    <w:rsid w:val="00AA1B94"/>
    <w:rsid w:val="00AA23AD"/>
    <w:rsid w:val="00AA4537"/>
    <w:rsid w:val="00AA5A55"/>
    <w:rsid w:val="00AA6AB4"/>
    <w:rsid w:val="00AA6B5E"/>
    <w:rsid w:val="00AA6BAD"/>
    <w:rsid w:val="00AA6F37"/>
    <w:rsid w:val="00AB07B0"/>
    <w:rsid w:val="00AB0BAF"/>
    <w:rsid w:val="00AB28A2"/>
    <w:rsid w:val="00AB2BBD"/>
    <w:rsid w:val="00AB339D"/>
    <w:rsid w:val="00AB3E5A"/>
    <w:rsid w:val="00AB46E6"/>
    <w:rsid w:val="00AB4B79"/>
    <w:rsid w:val="00AB5BE4"/>
    <w:rsid w:val="00AB5F9C"/>
    <w:rsid w:val="00AB7308"/>
    <w:rsid w:val="00AB7FBE"/>
    <w:rsid w:val="00AC1C19"/>
    <w:rsid w:val="00AC1DE6"/>
    <w:rsid w:val="00AC2D0C"/>
    <w:rsid w:val="00AC37B9"/>
    <w:rsid w:val="00AC3BFE"/>
    <w:rsid w:val="00AC4000"/>
    <w:rsid w:val="00AC4517"/>
    <w:rsid w:val="00AC5663"/>
    <w:rsid w:val="00AC6740"/>
    <w:rsid w:val="00AC6EEB"/>
    <w:rsid w:val="00AC72A7"/>
    <w:rsid w:val="00AC78A1"/>
    <w:rsid w:val="00AD0816"/>
    <w:rsid w:val="00AD12A4"/>
    <w:rsid w:val="00AD130C"/>
    <w:rsid w:val="00AD1718"/>
    <w:rsid w:val="00AD17FE"/>
    <w:rsid w:val="00AD413C"/>
    <w:rsid w:val="00AD6FF6"/>
    <w:rsid w:val="00AD7069"/>
    <w:rsid w:val="00AD7C72"/>
    <w:rsid w:val="00AD7F48"/>
    <w:rsid w:val="00AE060D"/>
    <w:rsid w:val="00AE07CB"/>
    <w:rsid w:val="00AE0BC9"/>
    <w:rsid w:val="00AE0E00"/>
    <w:rsid w:val="00AE113E"/>
    <w:rsid w:val="00AE1537"/>
    <w:rsid w:val="00AE1A79"/>
    <w:rsid w:val="00AE1E36"/>
    <w:rsid w:val="00AE243C"/>
    <w:rsid w:val="00AE2D29"/>
    <w:rsid w:val="00AE47B4"/>
    <w:rsid w:val="00AE64F3"/>
    <w:rsid w:val="00AE7375"/>
    <w:rsid w:val="00AE73B2"/>
    <w:rsid w:val="00AE7B54"/>
    <w:rsid w:val="00AE7B7D"/>
    <w:rsid w:val="00AE7CFA"/>
    <w:rsid w:val="00AF037B"/>
    <w:rsid w:val="00AF1719"/>
    <w:rsid w:val="00AF193F"/>
    <w:rsid w:val="00AF27C4"/>
    <w:rsid w:val="00AF2C4D"/>
    <w:rsid w:val="00AF3E4F"/>
    <w:rsid w:val="00AF482E"/>
    <w:rsid w:val="00AF507B"/>
    <w:rsid w:val="00AF53C8"/>
    <w:rsid w:val="00AF5835"/>
    <w:rsid w:val="00AF58D3"/>
    <w:rsid w:val="00AF6906"/>
    <w:rsid w:val="00AF7586"/>
    <w:rsid w:val="00B00400"/>
    <w:rsid w:val="00B0140C"/>
    <w:rsid w:val="00B03078"/>
    <w:rsid w:val="00B03D87"/>
    <w:rsid w:val="00B0578B"/>
    <w:rsid w:val="00B06385"/>
    <w:rsid w:val="00B06DE1"/>
    <w:rsid w:val="00B071A2"/>
    <w:rsid w:val="00B11972"/>
    <w:rsid w:val="00B13C36"/>
    <w:rsid w:val="00B15399"/>
    <w:rsid w:val="00B15841"/>
    <w:rsid w:val="00B15F10"/>
    <w:rsid w:val="00B16768"/>
    <w:rsid w:val="00B17627"/>
    <w:rsid w:val="00B17A3E"/>
    <w:rsid w:val="00B17F1C"/>
    <w:rsid w:val="00B21A52"/>
    <w:rsid w:val="00B21D57"/>
    <w:rsid w:val="00B22873"/>
    <w:rsid w:val="00B22F29"/>
    <w:rsid w:val="00B23884"/>
    <w:rsid w:val="00B23BD4"/>
    <w:rsid w:val="00B24D70"/>
    <w:rsid w:val="00B250F4"/>
    <w:rsid w:val="00B25CB5"/>
    <w:rsid w:val="00B26EB7"/>
    <w:rsid w:val="00B27B5B"/>
    <w:rsid w:val="00B27D04"/>
    <w:rsid w:val="00B30A4C"/>
    <w:rsid w:val="00B31255"/>
    <w:rsid w:val="00B31526"/>
    <w:rsid w:val="00B318A7"/>
    <w:rsid w:val="00B32272"/>
    <w:rsid w:val="00B34D8C"/>
    <w:rsid w:val="00B35B76"/>
    <w:rsid w:val="00B36208"/>
    <w:rsid w:val="00B368E3"/>
    <w:rsid w:val="00B37186"/>
    <w:rsid w:val="00B37CCB"/>
    <w:rsid w:val="00B40151"/>
    <w:rsid w:val="00B40560"/>
    <w:rsid w:val="00B409B7"/>
    <w:rsid w:val="00B41A15"/>
    <w:rsid w:val="00B42F47"/>
    <w:rsid w:val="00B43DAA"/>
    <w:rsid w:val="00B453FC"/>
    <w:rsid w:val="00B472CB"/>
    <w:rsid w:val="00B504A2"/>
    <w:rsid w:val="00B50EAC"/>
    <w:rsid w:val="00B5128A"/>
    <w:rsid w:val="00B51D7F"/>
    <w:rsid w:val="00B52187"/>
    <w:rsid w:val="00B52394"/>
    <w:rsid w:val="00B52683"/>
    <w:rsid w:val="00B53579"/>
    <w:rsid w:val="00B53F1B"/>
    <w:rsid w:val="00B555D7"/>
    <w:rsid w:val="00B5682B"/>
    <w:rsid w:val="00B56CFC"/>
    <w:rsid w:val="00B56DA4"/>
    <w:rsid w:val="00B617D1"/>
    <w:rsid w:val="00B6180E"/>
    <w:rsid w:val="00B62408"/>
    <w:rsid w:val="00B6240C"/>
    <w:rsid w:val="00B627C8"/>
    <w:rsid w:val="00B635B1"/>
    <w:rsid w:val="00B66ADE"/>
    <w:rsid w:val="00B66D18"/>
    <w:rsid w:val="00B704F5"/>
    <w:rsid w:val="00B737B6"/>
    <w:rsid w:val="00B73D3A"/>
    <w:rsid w:val="00B7435F"/>
    <w:rsid w:val="00B74704"/>
    <w:rsid w:val="00B747BB"/>
    <w:rsid w:val="00B76450"/>
    <w:rsid w:val="00B766C7"/>
    <w:rsid w:val="00B76F7C"/>
    <w:rsid w:val="00B77295"/>
    <w:rsid w:val="00B776CB"/>
    <w:rsid w:val="00B81575"/>
    <w:rsid w:val="00B81EFD"/>
    <w:rsid w:val="00B82D0D"/>
    <w:rsid w:val="00B82D7E"/>
    <w:rsid w:val="00B82F3F"/>
    <w:rsid w:val="00B83570"/>
    <w:rsid w:val="00B83637"/>
    <w:rsid w:val="00B83B12"/>
    <w:rsid w:val="00B83F75"/>
    <w:rsid w:val="00B84993"/>
    <w:rsid w:val="00B85F9D"/>
    <w:rsid w:val="00B868C9"/>
    <w:rsid w:val="00B8769D"/>
    <w:rsid w:val="00B90B85"/>
    <w:rsid w:val="00B90CB9"/>
    <w:rsid w:val="00B912D1"/>
    <w:rsid w:val="00B91508"/>
    <w:rsid w:val="00B92A00"/>
    <w:rsid w:val="00B935DD"/>
    <w:rsid w:val="00B94489"/>
    <w:rsid w:val="00B95C4B"/>
    <w:rsid w:val="00B95D05"/>
    <w:rsid w:val="00B9610D"/>
    <w:rsid w:val="00B96884"/>
    <w:rsid w:val="00B96F66"/>
    <w:rsid w:val="00BA0D19"/>
    <w:rsid w:val="00BA172B"/>
    <w:rsid w:val="00BA3ACB"/>
    <w:rsid w:val="00BA47DF"/>
    <w:rsid w:val="00BA4B03"/>
    <w:rsid w:val="00BA4FD8"/>
    <w:rsid w:val="00BA5844"/>
    <w:rsid w:val="00BA5896"/>
    <w:rsid w:val="00BB0345"/>
    <w:rsid w:val="00BB11AF"/>
    <w:rsid w:val="00BB1716"/>
    <w:rsid w:val="00BB34C0"/>
    <w:rsid w:val="00BB3539"/>
    <w:rsid w:val="00BB3743"/>
    <w:rsid w:val="00BB4227"/>
    <w:rsid w:val="00BB5327"/>
    <w:rsid w:val="00BC24CC"/>
    <w:rsid w:val="00BC25F4"/>
    <w:rsid w:val="00BC421A"/>
    <w:rsid w:val="00BC6E70"/>
    <w:rsid w:val="00BC70E7"/>
    <w:rsid w:val="00BD031D"/>
    <w:rsid w:val="00BD0D94"/>
    <w:rsid w:val="00BD18CA"/>
    <w:rsid w:val="00BD358A"/>
    <w:rsid w:val="00BD3BD5"/>
    <w:rsid w:val="00BD49B7"/>
    <w:rsid w:val="00BD4DE5"/>
    <w:rsid w:val="00BD5A64"/>
    <w:rsid w:val="00BD62DB"/>
    <w:rsid w:val="00BD6628"/>
    <w:rsid w:val="00BE2814"/>
    <w:rsid w:val="00BE37A2"/>
    <w:rsid w:val="00BE432B"/>
    <w:rsid w:val="00BE4ACD"/>
    <w:rsid w:val="00BE4AD5"/>
    <w:rsid w:val="00BE53CD"/>
    <w:rsid w:val="00BE54A3"/>
    <w:rsid w:val="00BE6859"/>
    <w:rsid w:val="00BE7B28"/>
    <w:rsid w:val="00BF2259"/>
    <w:rsid w:val="00BF2AB7"/>
    <w:rsid w:val="00BF2DFA"/>
    <w:rsid w:val="00BF34D7"/>
    <w:rsid w:val="00BF3CA0"/>
    <w:rsid w:val="00BF5221"/>
    <w:rsid w:val="00C0004A"/>
    <w:rsid w:val="00C00F69"/>
    <w:rsid w:val="00C02F65"/>
    <w:rsid w:val="00C03BCC"/>
    <w:rsid w:val="00C03EC2"/>
    <w:rsid w:val="00C04B7D"/>
    <w:rsid w:val="00C05AD4"/>
    <w:rsid w:val="00C078B9"/>
    <w:rsid w:val="00C07A4B"/>
    <w:rsid w:val="00C07D22"/>
    <w:rsid w:val="00C10074"/>
    <w:rsid w:val="00C11476"/>
    <w:rsid w:val="00C11511"/>
    <w:rsid w:val="00C11951"/>
    <w:rsid w:val="00C13F36"/>
    <w:rsid w:val="00C144E8"/>
    <w:rsid w:val="00C1637A"/>
    <w:rsid w:val="00C17267"/>
    <w:rsid w:val="00C174F3"/>
    <w:rsid w:val="00C20182"/>
    <w:rsid w:val="00C20D5D"/>
    <w:rsid w:val="00C23A35"/>
    <w:rsid w:val="00C247DB"/>
    <w:rsid w:val="00C256CF"/>
    <w:rsid w:val="00C2592D"/>
    <w:rsid w:val="00C25AC4"/>
    <w:rsid w:val="00C25C23"/>
    <w:rsid w:val="00C26280"/>
    <w:rsid w:val="00C26449"/>
    <w:rsid w:val="00C271BF"/>
    <w:rsid w:val="00C30653"/>
    <w:rsid w:val="00C314F0"/>
    <w:rsid w:val="00C333F5"/>
    <w:rsid w:val="00C33BC9"/>
    <w:rsid w:val="00C33D00"/>
    <w:rsid w:val="00C33D4D"/>
    <w:rsid w:val="00C340A0"/>
    <w:rsid w:val="00C3440D"/>
    <w:rsid w:val="00C34E6A"/>
    <w:rsid w:val="00C34FB4"/>
    <w:rsid w:val="00C35E54"/>
    <w:rsid w:val="00C35FCB"/>
    <w:rsid w:val="00C375AD"/>
    <w:rsid w:val="00C41070"/>
    <w:rsid w:val="00C41134"/>
    <w:rsid w:val="00C44876"/>
    <w:rsid w:val="00C45008"/>
    <w:rsid w:val="00C4580A"/>
    <w:rsid w:val="00C4632F"/>
    <w:rsid w:val="00C46AEB"/>
    <w:rsid w:val="00C47E91"/>
    <w:rsid w:val="00C50F31"/>
    <w:rsid w:val="00C52CA5"/>
    <w:rsid w:val="00C530DE"/>
    <w:rsid w:val="00C530F8"/>
    <w:rsid w:val="00C531AE"/>
    <w:rsid w:val="00C532D3"/>
    <w:rsid w:val="00C5473F"/>
    <w:rsid w:val="00C54882"/>
    <w:rsid w:val="00C55608"/>
    <w:rsid w:val="00C5583D"/>
    <w:rsid w:val="00C56528"/>
    <w:rsid w:val="00C57C9F"/>
    <w:rsid w:val="00C60749"/>
    <w:rsid w:val="00C60DE7"/>
    <w:rsid w:val="00C61088"/>
    <w:rsid w:val="00C61549"/>
    <w:rsid w:val="00C61658"/>
    <w:rsid w:val="00C62042"/>
    <w:rsid w:val="00C63EE3"/>
    <w:rsid w:val="00C64D61"/>
    <w:rsid w:val="00C652E5"/>
    <w:rsid w:val="00C6560D"/>
    <w:rsid w:val="00C65C6A"/>
    <w:rsid w:val="00C660BA"/>
    <w:rsid w:val="00C668A6"/>
    <w:rsid w:val="00C67792"/>
    <w:rsid w:val="00C70430"/>
    <w:rsid w:val="00C708FF"/>
    <w:rsid w:val="00C70CAE"/>
    <w:rsid w:val="00C70E1F"/>
    <w:rsid w:val="00C71F69"/>
    <w:rsid w:val="00C7334D"/>
    <w:rsid w:val="00C7478A"/>
    <w:rsid w:val="00C76971"/>
    <w:rsid w:val="00C775A4"/>
    <w:rsid w:val="00C77770"/>
    <w:rsid w:val="00C806DA"/>
    <w:rsid w:val="00C81B86"/>
    <w:rsid w:val="00C81E7F"/>
    <w:rsid w:val="00C81F13"/>
    <w:rsid w:val="00C8497F"/>
    <w:rsid w:val="00C864E7"/>
    <w:rsid w:val="00C87137"/>
    <w:rsid w:val="00C877DC"/>
    <w:rsid w:val="00C912D9"/>
    <w:rsid w:val="00C913CD"/>
    <w:rsid w:val="00C91B20"/>
    <w:rsid w:val="00C92288"/>
    <w:rsid w:val="00C93FA0"/>
    <w:rsid w:val="00C95B4F"/>
    <w:rsid w:val="00C95D71"/>
    <w:rsid w:val="00C97132"/>
    <w:rsid w:val="00C97C7B"/>
    <w:rsid w:val="00CA024D"/>
    <w:rsid w:val="00CA1481"/>
    <w:rsid w:val="00CA15EA"/>
    <w:rsid w:val="00CA1938"/>
    <w:rsid w:val="00CA23D1"/>
    <w:rsid w:val="00CA259C"/>
    <w:rsid w:val="00CA4C9F"/>
    <w:rsid w:val="00CA5FF4"/>
    <w:rsid w:val="00CA66E3"/>
    <w:rsid w:val="00CA6C61"/>
    <w:rsid w:val="00CA790C"/>
    <w:rsid w:val="00CB01E5"/>
    <w:rsid w:val="00CB35CA"/>
    <w:rsid w:val="00CB3C19"/>
    <w:rsid w:val="00CB5044"/>
    <w:rsid w:val="00CB5D71"/>
    <w:rsid w:val="00CB6174"/>
    <w:rsid w:val="00CC0012"/>
    <w:rsid w:val="00CC3F09"/>
    <w:rsid w:val="00CC4272"/>
    <w:rsid w:val="00CC4454"/>
    <w:rsid w:val="00CC5AF1"/>
    <w:rsid w:val="00CC7747"/>
    <w:rsid w:val="00CC79B0"/>
    <w:rsid w:val="00CD02AC"/>
    <w:rsid w:val="00CD0ACB"/>
    <w:rsid w:val="00CD0B15"/>
    <w:rsid w:val="00CD11E0"/>
    <w:rsid w:val="00CD13BC"/>
    <w:rsid w:val="00CD3C06"/>
    <w:rsid w:val="00CD4FA6"/>
    <w:rsid w:val="00CD6C2D"/>
    <w:rsid w:val="00CE0C5A"/>
    <w:rsid w:val="00CE0E2D"/>
    <w:rsid w:val="00CE1B6B"/>
    <w:rsid w:val="00CE282F"/>
    <w:rsid w:val="00CE5403"/>
    <w:rsid w:val="00CE5562"/>
    <w:rsid w:val="00CE6085"/>
    <w:rsid w:val="00CE6AA5"/>
    <w:rsid w:val="00CE7D2F"/>
    <w:rsid w:val="00CF1603"/>
    <w:rsid w:val="00CF16D8"/>
    <w:rsid w:val="00CF30A5"/>
    <w:rsid w:val="00CF4533"/>
    <w:rsid w:val="00CF6909"/>
    <w:rsid w:val="00CF6E7B"/>
    <w:rsid w:val="00CF7A85"/>
    <w:rsid w:val="00CF7EE3"/>
    <w:rsid w:val="00D00621"/>
    <w:rsid w:val="00D01BE2"/>
    <w:rsid w:val="00D02117"/>
    <w:rsid w:val="00D022B7"/>
    <w:rsid w:val="00D028EC"/>
    <w:rsid w:val="00D02B89"/>
    <w:rsid w:val="00D0332D"/>
    <w:rsid w:val="00D04E67"/>
    <w:rsid w:val="00D04FCD"/>
    <w:rsid w:val="00D06036"/>
    <w:rsid w:val="00D06C14"/>
    <w:rsid w:val="00D10ED4"/>
    <w:rsid w:val="00D1101F"/>
    <w:rsid w:val="00D138D4"/>
    <w:rsid w:val="00D155EA"/>
    <w:rsid w:val="00D15E7B"/>
    <w:rsid w:val="00D16FFF"/>
    <w:rsid w:val="00D20058"/>
    <w:rsid w:val="00D205FE"/>
    <w:rsid w:val="00D20AD0"/>
    <w:rsid w:val="00D21BFB"/>
    <w:rsid w:val="00D23848"/>
    <w:rsid w:val="00D23E29"/>
    <w:rsid w:val="00D23E32"/>
    <w:rsid w:val="00D23FE2"/>
    <w:rsid w:val="00D2612B"/>
    <w:rsid w:val="00D2631A"/>
    <w:rsid w:val="00D26741"/>
    <w:rsid w:val="00D274D4"/>
    <w:rsid w:val="00D27A78"/>
    <w:rsid w:val="00D27E57"/>
    <w:rsid w:val="00D31609"/>
    <w:rsid w:val="00D3247B"/>
    <w:rsid w:val="00D32DF1"/>
    <w:rsid w:val="00D34340"/>
    <w:rsid w:val="00D3498C"/>
    <w:rsid w:val="00D36366"/>
    <w:rsid w:val="00D36736"/>
    <w:rsid w:val="00D3740B"/>
    <w:rsid w:val="00D37562"/>
    <w:rsid w:val="00D42F2D"/>
    <w:rsid w:val="00D44CBF"/>
    <w:rsid w:val="00D44CC7"/>
    <w:rsid w:val="00D4620F"/>
    <w:rsid w:val="00D46986"/>
    <w:rsid w:val="00D47AE7"/>
    <w:rsid w:val="00D47AF8"/>
    <w:rsid w:val="00D5082C"/>
    <w:rsid w:val="00D50C51"/>
    <w:rsid w:val="00D512E3"/>
    <w:rsid w:val="00D5168A"/>
    <w:rsid w:val="00D522E1"/>
    <w:rsid w:val="00D5476D"/>
    <w:rsid w:val="00D54A82"/>
    <w:rsid w:val="00D56753"/>
    <w:rsid w:val="00D56CB6"/>
    <w:rsid w:val="00D57FFB"/>
    <w:rsid w:val="00D60592"/>
    <w:rsid w:val="00D61594"/>
    <w:rsid w:val="00D61642"/>
    <w:rsid w:val="00D61EF5"/>
    <w:rsid w:val="00D62A10"/>
    <w:rsid w:val="00D62C7D"/>
    <w:rsid w:val="00D62CF0"/>
    <w:rsid w:val="00D62F7C"/>
    <w:rsid w:val="00D6300F"/>
    <w:rsid w:val="00D63602"/>
    <w:rsid w:val="00D64D15"/>
    <w:rsid w:val="00D65291"/>
    <w:rsid w:val="00D654A4"/>
    <w:rsid w:val="00D709AD"/>
    <w:rsid w:val="00D728DB"/>
    <w:rsid w:val="00D72AF0"/>
    <w:rsid w:val="00D74168"/>
    <w:rsid w:val="00D74AA1"/>
    <w:rsid w:val="00D74C6B"/>
    <w:rsid w:val="00D74D72"/>
    <w:rsid w:val="00D76B6A"/>
    <w:rsid w:val="00D7716E"/>
    <w:rsid w:val="00D8050E"/>
    <w:rsid w:val="00D813EB"/>
    <w:rsid w:val="00D816B1"/>
    <w:rsid w:val="00D82247"/>
    <w:rsid w:val="00D8261A"/>
    <w:rsid w:val="00D82AA1"/>
    <w:rsid w:val="00D8373E"/>
    <w:rsid w:val="00D840ED"/>
    <w:rsid w:val="00D846BC"/>
    <w:rsid w:val="00D848FF"/>
    <w:rsid w:val="00D85337"/>
    <w:rsid w:val="00D908E3"/>
    <w:rsid w:val="00D91320"/>
    <w:rsid w:val="00D91B3E"/>
    <w:rsid w:val="00D9286A"/>
    <w:rsid w:val="00D92AFF"/>
    <w:rsid w:val="00D94814"/>
    <w:rsid w:val="00D95548"/>
    <w:rsid w:val="00D95805"/>
    <w:rsid w:val="00D95D76"/>
    <w:rsid w:val="00D96000"/>
    <w:rsid w:val="00D96B84"/>
    <w:rsid w:val="00D970E0"/>
    <w:rsid w:val="00D970FD"/>
    <w:rsid w:val="00DA0A72"/>
    <w:rsid w:val="00DA0DEA"/>
    <w:rsid w:val="00DA1E66"/>
    <w:rsid w:val="00DA26C8"/>
    <w:rsid w:val="00DA5F83"/>
    <w:rsid w:val="00DA6AAB"/>
    <w:rsid w:val="00DA6BAD"/>
    <w:rsid w:val="00DA6E03"/>
    <w:rsid w:val="00DA7B5C"/>
    <w:rsid w:val="00DB228D"/>
    <w:rsid w:val="00DB3015"/>
    <w:rsid w:val="00DB4782"/>
    <w:rsid w:val="00DB4B41"/>
    <w:rsid w:val="00DB4B7B"/>
    <w:rsid w:val="00DB4BE2"/>
    <w:rsid w:val="00DB5AB5"/>
    <w:rsid w:val="00DB67A0"/>
    <w:rsid w:val="00DB683C"/>
    <w:rsid w:val="00DB72F1"/>
    <w:rsid w:val="00DC16EB"/>
    <w:rsid w:val="00DC17EB"/>
    <w:rsid w:val="00DC2D60"/>
    <w:rsid w:val="00DC4127"/>
    <w:rsid w:val="00DC54E3"/>
    <w:rsid w:val="00DC61B6"/>
    <w:rsid w:val="00DD08CA"/>
    <w:rsid w:val="00DD0C0B"/>
    <w:rsid w:val="00DD14DB"/>
    <w:rsid w:val="00DD2463"/>
    <w:rsid w:val="00DD2CF8"/>
    <w:rsid w:val="00DD3956"/>
    <w:rsid w:val="00DD49C4"/>
    <w:rsid w:val="00DD5F4D"/>
    <w:rsid w:val="00DD5FD1"/>
    <w:rsid w:val="00DD6CF0"/>
    <w:rsid w:val="00DD730F"/>
    <w:rsid w:val="00DD7D67"/>
    <w:rsid w:val="00DD7ED9"/>
    <w:rsid w:val="00DE15C6"/>
    <w:rsid w:val="00DE1F3E"/>
    <w:rsid w:val="00DE2394"/>
    <w:rsid w:val="00DE2FDF"/>
    <w:rsid w:val="00DE3365"/>
    <w:rsid w:val="00DE463F"/>
    <w:rsid w:val="00DE5837"/>
    <w:rsid w:val="00DE68D1"/>
    <w:rsid w:val="00DE767C"/>
    <w:rsid w:val="00DE795A"/>
    <w:rsid w:val="00DE7C44"/>
    <w:rsid w:val="00DF1D17"/>
    <w:rsid w:val="00DF1DBF"/>
    <w:rsid w:val="00DF2982"/>
    <w:rsid w:val="00DF3B5A"/>
    <w:rsid w:val="00DF49D3"/>
    <w:rsid w:val="00DF5129"/>
    <w:rsid w:val="00DF534F"/>
    <w:rsid w:val="00DF6E99"/>
    <w:rsid w:val="00DF722B"/>
    <w:rsid w:val="00DF74D0"/>
    <w:rsid w:val="00E004BE"/>
    <w:rsid w:val="00E03114"/>
    <w:rsid w:val="00E0325F"/>
    <w:rsid w:val="00E04F9A"/>
    <w:rsid w:val="00E05174"/>
    <w:rsid w:val="00E056E5"/>
    <w:rsid w:val="00E0620D"/>
    <w:rsid w:val="00E077CD"/>
    <w:rsid w:val="00E07A70"/>
    <w:rsid w:val="00E1086B"/>
    <w:rsid w:val="00E12E9A"/>
    <w:rsid w:val="00E12F7D"/>
    <w:rsid w:val="00E14FF8"/>
    <w:rsid w:val="00E17384"/>
    <w:rsid w:val="00E2026A"/>
    <w:rsid w:val="00E21E6E"/>
    <w:rsid w:val="00E22101"/>
    <w:rsid w:val="00E2232E"/>
    <w:rsid w:val="00E2254B"/>
    <w:rsid w:val="00E23239"/>
    <w:rsid w:val="00E2465D"/>
    <w:rsid w:val="00E24C27"/>
    <w:rsid w:val="00E25CEC"/>
    <w:rsid w:val="00E2602A"/>
    <w:rsid w:val="00E2634A"/>
    <w:rsid w:val="00E26A10"/>
    <w:rsid w:val="00E26C17"/>
    <w:rsid w:val="00E3010C"/>
    <w:rsid w:val="00E30652"/>
    <w:rsid w:val="00E30919"/>
    <w:rsid w:val="00E3148A"/>
    <w:rsid w:val="00E32A6E"/>
    <w:rsid w:val="00E32CBC"/>
    <w:rsid w:val="00E333CA"/>
    <w:rsid w:val="00E336E2"/>
    <w:rsid w:val="00E33C0B"/>
    <w:rsid w:val="00E3612A"/>
    <w:rsid w:val="00E3638D"/>
    <w:rsid w:val="00E3761C"/>
    <w:rsid w:val="00E407CD"/>
    <w:rsid w:val="00E4080C"/>
    <w:rsid w:val="00E40D79"/>
    <w:rsid w:val="00E41A3D"/>
    <w:rsid w:val="00E430AC"/>
    <w:rsid w:val="00E4349C"/>
    <w:rsid w:val="00E43FD1"/>
    <w:rsid w:val="00E446EC"/>
    <w:rsid w:val="00E44754"/>
    <w:rsid w:val="00E44D5D"/>
    <w:rsid w:val="00E45F5E"/>
    <w:rsid w:val="00E4679B"/>
    <w:rsid w:val="00E471CD"/>
    <w:rsid w:val="00E473FE"/>
    <w:rsid w:val="00E47B8C"/>
    <w:rsid w:val="00E47B91"/>
    <w:rsid w:val="00E51C98"/>
    <w:rsid w:val="00E5240F"/>
    <w:rsid w:val="00E52811"/>
    <w:rsid w:val="00E52EA2"/>
    <w:rsid w:val="00E532FF"/>
    <w:rsid w:val="00E5502C"/>
    <w:rsid w:val="00E55AA3"/>
    <w:rsid w:val="00E57E4D"/>
    <w:rsid w:val="00E606B1"/>
    <w:rsid w:val="00E60921"/>
    <w:rsid w:val="00E61323"/>
    <w:rsid w:val="00E61F2B"/>
    <w:rsid w:val="00E6272E"/>
    <w:rsid w:val="00E6318D"/>
    <w:rsid w:val="00E63931"/>
    <w:rsid w:val="00E63F55"/>
    <w:rsid w:val="00E64972"/>
    <w:rsid w:val="00E64B31"/>
    <w:rsid w:val="00E65BC2"/>
    <w:rsid w:val="00E709EE"/>
    <w:rsid w:val="00E70F7D"/>
    <w:rsid w:val="00E7294B"/>
    <w:rsid w:val="00E73B36"/>
    <w:rsid w:val="00E73EC6"/>
    <w:rsid w:val="00E7413C"/>
    <w:rsid w:val="00E743A2"/>
    <w:rsid w:val="00E74775"/>
    <w:rsid w:val="00E74CB5"/>
    <w:rsid w:val="00E76861"/>
    <w:rsid w:val="00E7746C"/>
    <w:rsid w:val="00E803A4"/>
    <w:rsid w:val="00E80A5E"/>
    <w:rsid w:val="00E818C0"/>
    <w:rsid w:val="00E83635"/>
    <w:rsid w:val="00E84FEF"/>
    <w:rsid w:val="00E85F3D"/>
    <w:rsid w:val="00E901F2"/>
    <w:rsid w:val="00E908D8"/>
    <w:rsid w:val="00E9204F"/>
    <w:rsid w:val="00E932B9"/>
    <w:rsid w:val="00E93B08"/>
    <w:rsid w:val="00E93EF1"/>
    <w:rsid w:val="00E94250"/>
    <w:rsid w:val="00E943F8"/>
    <w:rsid w:val="00E95659"/>
    <w:rsid w:val="00E95830"/>
    <w:rsid w:val="00E959EA"/>
    <w:rsid w:val="00E95CC0"/>
    <w:rsid w:val="00E965F3"/>
    <w:rsid w:val="00E9691B"/>
    <w:rsid w:val="00E97452"/>
    <w:rsid w:val="00E97C5F"/>
    <w:rsid w:val="00EA00C3"/>
    <w:rsid w:val="00EA11FC"/>
    <w:rsid w:val="00EA185C"/>
    <w:rsid w:val="00EA18EF"/>
    <w:rsid w:val="00EA27D0"/>
    <w:rsid w:val="00EA2C87"/>
    <w:rsid w:val="00EA4011"/>
    <w:rsid w:val="00EA43E1"/>
    <w:rsid w:val="00EA490B"/>
    <w:rsid w:val="00EA4E4E"/>
    <w:rsid w:val="00EA5D2B"/>
    <w:rsid w:val="00EA7739"/>
    <w:rsid w:val="00EB2430"/>
    <w:rsid w:val="00EB2825"/>
    <w:rsid w:val="00EB2C8C"/>
    <w:rsid w:val="00EB2F2A"/>
    <w:rsid w:val="00EB47F1"/>
    <w:rsid w:val="00EB4830"/>
    <w:rsid w:val="00EB768B"/>
    <w:rsid w:val="00EB7A03"/>
    <w:rsid w:val="00EB7E8C"/>
    <w:rsid w:val="00EC0644"/>
    <w:rsid w:val="00EC12F4"/>
    <w:rsid w:val="00EC3011"/>
    <w:rsid w:val="00EC3ABE"/>
    <w:rsid w:val="00EC426B"/>
    <w:rsid w:val="00EC5928"/>
    <w:rsid w:val="00EC7BF6"/>
    <w:rsid w:val="00EC7EB6"/>
    <w:rsid w:val="00ED0889"/>
    <w:rsid w:val="00ED0DFF"/>
    <w:rsid w:val="00ED1696"/>
    <w:rsid w:val="00ED2222"/>
    <w:rsid w:val="00ED29EA"/>
    <w:rsid w:val="00ED31F0"/>
    <w:rsid w:val="00ED63FF"/>
    <w:rsid w:val="00ED6C6B"/>
    <w:rsid w:val="00EE0656"/>
    <w:rsid w:val="00EE0909"/>
    <w:rsid w:val="00EE0B52"/>
    <w:rsid w:val="00EE1313"/>
    <w:rsid w:val="00EE20AB"/>
    <w:rsid w:val="00EE2B39"/>
    <w:rsid w:val="00EE3BF8"/>
    <w:rsid w:val="00EE3CBA"/>
    <w:rsid w:val="00EE4EED"/>
    <w:rsid w:val="00EE580C"/>
    <w:rsid w:val="00EE67BF"/>
    <w:rsid w:val="00EE711F"/>
    <w:rsid w:val="00EE7D1F"/>
    <w:rsid w:val="00EE7F79"/>
    <w:rsid w:val="00EF05E4"/>
    <w:rsid w:val="00EF0C49"/>
    <w:rsid w:val="00EF0FB2"/>
    <w:rsid w:val="00EF14D0"/>
    <w:rsid w:val="00EF1824"/>
    <w:rsid w:val="00EF2528"/>
    <w:rsid w:val="00EF276A"/>
    <w:rsid w:val="00EF299C"/>
    <w:rsid w:val="00EF3BDB"/>
    <w:rsid w:val="00EF3E9A"/>
    <w:rsid w:val="00EF5584"/>
    <w:rsid w:val="00EF57CA"/>
    <w:rsid w:val="00EF6C70"/>
    <w:rsid w:val="00EF79E4"/>
    <w:rsid w:val="00F0078C"/>
    <w:rsid w:val="00F01321"/>
    <w:rsid w:val="00F01329"/>
    <w:rsid w:val="00F0192C"/>
    <w:rsid w:val="00F0222B"/>
    <w:rsid w:val="00F038CA"/>
    <w:rsid w:val="00F03B3E"/>
    <w:rsid w:val="00F05A89"/>
    <w:rsid w:val="00F064A8"/>
    <w:rsid w:val="00F06DBF"/>
    <w:rsid w:val="00F06F4F"/>
    <w:rsid w:val="00F10A99"/>
    <w:rsid w:val="00F10B7B"/>
    <w:rsid w:val="00F1124E"/>
    <w:rsid w:val="00F11896"/>
    <w:rsid w:val="00F124FB"/>
    <w:rsid w:val="00F1263B"/>
    <w:rsid w:val="00F12C98"/>
    <w:rsid w:val="00F132B0"/>
    <w:rsid w:val="00F14156"/>
    <w:rsid w:val="00F15617"/>
    <w:rsid w:val="00F1599E"/>
    <w:rsid w:val="00F17CAC"/>
    <w:rsid w:val="00F17E83"/>
    <w:rsid w:val="00F228A5"/>
    <w:rsid w:val="00F23B73"/>
    <w:rsid w:val="00F23FFB"/>
    <w:rsid w:val="00F2600B"/>
    <w:rsid w:val="00F275BA"/>
    <w:rsid w:val="00F277F0"/>
    <w:rsid w:val="00F30F12"/>
    <w:rsid w:val="00F3113E"/>
    <w:rsid w:val="00F31BA8"/>
    <w:rsid w:val="00F32274"/>
    <w:rsid w:val="00F33C02"/>
    <w:rsid w:val="00F370B6"/>
    <w:rsid w:val="00F37276"/>
    <w:rsid w:val="00F37423"/>
    <w:rsid w:val="00F37878"/>
    <w:rsid w:val="00F4058E"/>
    <w:rsid w:val="00F409F6"/>
    <w:rsid w:val="00F40B68"/>
    <w:rsid w:val="00F41107"/>
    <w:rsid w:val="00F41FF0"/>
    <w:rsid w:val="00F42635"/>
    <w:rsid w:val="00F44787"/>
    <w:rsid w:val="00F452B4"/>
    <w:rsid w:val="00F452B6"/>
    <w:rsid w:val="00F51459"/>
    <w:rsid w:val="00F51A7C"/>
    <w:rsid w:val="00F51CD3"/>
    <w:rsid w:val="00F53901"/>
    <w:rsid w:val="00F56962"/>
    <w:rsid w:val="00F57753"/>
    <w:rsid w:val="00F621D4"/>
    <w:rsid w:val="00F63B33"/>
    <w:rsid w:val="00F6553E"/>
    <w:rsid w:val="00F65CBB"/>
    <w:rsid w:val="00F65CDB"/>
    <w:rsid w:val="00F67762"/>
    <w:rsid w:val="00F71070"/>
    <w:rsid w:val="00F7171D"/>
    <w:rsid w:val="00F71CA8"/>
    <w:rsid w:val="00F7262C"/>
    <w:rsid w:val="00F72664"/>
    <w:rsid w:val="00F73669"/>
    <w:rsid w:val="00F7397B"/>
    <w:rsid w:val="00F73D67"/>
    <w:rsid w:val="00F805E1"/>
    <w:rsid w:val="00F811DA"/>
    <w:rsid w:val="00F82764"/>
    <w:rsid w:val="00F83392"/>
    <w:rsid w:val="00F84570"/>
    <w:rsid w:val="00F85CCF"/>
    <w:rsid w:val="00F871C7"/>
    <w:rsid w:val="00F8723D"/>
    <w:rsid w:val="00F87289"/>
    <w:rsid w:val="00F873AC"/>
    <w:rsid w:val="00F873D1"/>
    <w:rsid w:val="00F875AF"/>
    <w:rsid w:val="00F91047"/>
    <w:rsid w:val="00F91D1F"/>
    <w:rsid w:val="00F922FE"/>
    <w:rsid w:val="00F93C6C"/>
    <w:rsid w:val="00F9475F"/>
    <w:rsid w:val="00F949D5"/>
    <w:rsid w:val="00F94ADC"/>
    <w:rsid w:val="00F94E7E"/>
    <w:rsid w:val="00F95F51"/>
    <w:rsid w:val="00F963B4"/>
    <w:rsid w:val="00F963D6"/>
    <w:rsid w:val="00F96470"/>
    <w:rsid w:val="00F967F2"/>
    <w:rsid w:val="00FA0D0C"/>
    <w:rsid w:val="00FA298F"/>
    <w:rsid w:val="00FA2A17"/>
    <w:rsid w:val="00FA2C34"/>
    <w:rsid w:val="00FA2D16"/>
    <w:rsid w:val="00FA34FB"/>
    <w:rsid w:val="00FA62B1"/>
    <w:rsid w:val="00FA6C81"/>
    <w:rsid w:val="00FA7440"/>
    <w:rsid w:val="00FA7D47"/>
    <w:rsid w:val="00FB08B9"/>
    <w:rsid w:val="00FB28F4"/>
    <w:rsid w:val="00FB38CF"/>
    <w:rsid w:val="00FB57FA"/>
    <w:rsid w:val="00FB583F"/>
    <w:rsid w:val="00FB62BB"/>
    <w:rsid w:val="00FB6C67"/>
    <w:rsid w:val="00FB6D87"/>
    <w:rsid w:val="00FB7F78"/>
    <w:rsid w:val="00FC016C"/>
    <w:rsid w:val="00FC02E2"/>
    <w:rsid w:val="00FC0613"/>
    <w:rsid w:val="00FC20B6"/>
    <w:rsid w:val="00FC21D4"/>
    <w:rsid w:val="00FC24BA"/>
    <w:rsid w:val="00FC2504"/>
    <w:rsid w:val="00FC3CA5"/>
    <w:rsid w:val="00FC526B"/>
    <w:rsid w:val="00FC5985"/>
    <w:rsid w:val="00FC59EF"/>
    <w:rsid w:val="00FC5AF6"/>
    <w:rsid w:val="00FD1FD7"/>
    <w:rsid w:val="00FD2D4D"/>
    <w:rsid w:val="00FD2E3F"/>
    <w:rsid w:val="00FD340B"/>
    <w:rsid w:val="00FD3EB1"/>
    <w:rsid w:val="00FD4183"/>
    <w:rsid w:val="00FD4421"/>
    <w:rsid w:val="00FD46B3"/>
    <w:rsid w:val="00FD6F0E"/>
    <w:rsid w:val="00FD7AD4"/>
    <w:rsid w:val="00FD7F06"/>
    <w:rsid w:val="00FD7F65"/>
    <w:rsid w:val="00FE00F5"/>
    <w:rsid w:val="00FE2630"/>
    <w:rsid w:val="00FE3A42"/>
    <w:rsid w:val="00FE60A1"/>
    <w:rsid w:val="00FE72C3"/>
    <w:rsid w:val="00FE73EA"/>
    <w:rsid w:val="00FE7768"/>
    <w:rsid w:val="00FE7949"/>
    <w:rsid w:val="00FF0CF4"/>
    <w:rsid w:val="00FF13E3"/>
    <w:rsid w:val="00FF16F4"/>
    <w:rsid w:val="00FF3029"/>
    <w:rsid w:val="00FF40C6"/>
    <w:rsid w:val="00FF55DE"/>
    <w:rsid w:val="00FF67C5"/>
    <w:rsid w:val="00FF7011"/>
    <w:rsid w:val="00FF7073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5A005"/>
  <w15:docId w15:val="{0AACD692-936D-4FC7-8080-B17B8FBB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3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862E09"/>
    <w:pPr>
      <w:keepNext/>
      <w:tabs>
        <w:tab w:val="left" w:pos="7371"/>
      </w:tabs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type="paragraph" w:styleId="9">
    <w:name w:val="heading 9"/>
    <w:basedOn w:val="a"/>
    <w:next w:val="a"/>
    <w:link w:val="90"/>
    <w:qFormat/>
    <w:rsid w:val="00862E09"/>
    <w:pPr>
      <w:keepNext/>
      <w:widowControl w:val="0"/>
      <w:autoSpaceDE w:val="0"/>
      <w:autoSpaceDN w:val="0"/>
      <w:adjustRightInd w:val="0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Заголовок 1 Знак"/>
    <w:basedOn w:val="a0"/>
    <w:link w:val="10"/>
    <w:uiPriority w:val="9"/>
    <w:rsid w:val="00862E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2E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62E0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862E09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62E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62E0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62E09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62E09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862E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862E09"/>
    <w:pPr>
      <w:ind w:firstLine="720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862E0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Emphasis"/>
    <w:uiPriority w:val="20"/>
    <w:qFormat/>
    <w:rsid w:val="00862E09"/>
    <w:rPr>
      <w:i/>
    </w:rPr>
  </w:style>
  <w:style w:type="paragraph" w:styleId="a6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type="character" w:customStyle="1" w:styleId="a7">
    <w:name w:val="Заголовок Знак"/>
    <w:aliases w:val="текст Знак"/>
    <w:basedOn w:val="a0"/>
    <w:link w:val="a6"/>
    <w:rsid w:val="00862E0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type="character" w:customStyle="1" w:styleId="a9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862E09"/>
    <w:pPr>
      <w:jc w:val="center"/>
    </w:pPr>
    <w:rPr>
      <w:sz w:val="28"/>
      <w:szCs w:val="28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862E0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1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type="character" w:customStyle="1" w:styleId="22">
    <w:name w:val="Основной текст с отступом 2 Знак"/>
    <w:basedOn w:val="a0"/>
    <w:link w:val="21"/>
    <w:rsid w:val="00862E09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styleId="14">
    <w:name w:val="toc 1"/>
    <w:basedOn w:val="a"/>
    <w:next w:val="a"/>
    <w:autoRedefine/>
    <w:uiPriority w:val="39"/>
    <w:rsid w:val="00702EA6"/>
    <w:pPr>
      <w:tabs>
        <w:tab w:val="right" w:leader="dot" w:pos="9487"/>
      </w:tabs>
      <w:ind w:hanging="284"/>
    </w:pPr>
    <w:rPr>
      <w:noProof/>
      <w:sz w:val="28"/>
      <w:szCs w:val="28"/>
    </w:rPr>
  </w:style>
  <w:style w:type="paragraph" w:customStyle="1" w:styleId="140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1"/>
    <w:qFormat/>
    <w:rsid w:val="00862E09"/>
    <w:rPr>
      <w:sz w:val="28"/>
    </w:rPr>
  </w:style>
  <w:style w:type="paragraph" w:styleId="33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862E0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a">
    <w:name w:val="Block Text"/>
    <w:basedOn w:val="a"/>
    <w:rsid w:val="00862E09"/>
    <w:pPr>
      <w:ind w:left="-426" w:right="-283" w:firstLine="710"/>
      <w:jc w:val="both"/>
    </w:pPr>
    <w:rPr>
      <w:sz w:val="24"/>
    </w:rPr>
  </w:style>
  <w:style w:type="paragraph" w:customStyle="1" w:styleId="ConsNonformat">
    <w:name w:val="ConsNonformat"/>
    <w:rsid w:val="00862E0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862E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62E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862E09"/>
  </w:style>
  <w:style w:type="paragraph" w:styleId="23">
    <w:name w:val="toc 2"/>
    <w:basedOn w:val="a"/>
    <w:next w:val="a"/>
    <w:link w:val="24"/>
    <w:autoRedefine/>
    <w:uiPriority w:val="39"/>
    <w:rsid w:val="008C7B0F"/>
    <w:pPr>
      <w:tabs>
        <w:tab w:val="right" w:leader="dot" w:pos="10206"/>
      </w:tabs>
      <w:suppressAutoHyphens/>
      <w:ind w:left="142"/>
      <w:jc w:val="both"/>
    </w:pPr>
    <w:rPr>
      <w:b/>
      <w:bCs/>
      <w:noProof/>
      <w:sz w:val="28"/>
      <w:szCs w:val="28"/>
    </w:rPr>
  </w:style>
  <w:style w:type="paragraph" w:styleId="35">
    <w:name w:val="toc 3"/>
    <w:basedOn w:val="a"/>
    <w:next w:val="a"/>
    <w:autoRedefine/>
    <w:uiPriority w:val="39"/>
    <w:rsid w:val="00862E09"/>
    <w:pPr>
      <w:ind w:left="400"/>
    </w:pPr>
  </w:style>
  <w:style w:type="paragraph" w:styleId="41">
    <w:name w:val="toc 4"/>
    <w:basedOn w:val="a"/>
    <w:next w:val="a"/>
    <w:autoRedefine/>
    <w:uiPriority w:val="39"/>
    <w:rsid w:val="00862E09"/>
    <w:pPr>
      <w:ind w:left="600"/>
    </w:pPr>
  </w:style>
  <w:style w:type="paragraph" w:styleId="51">
    <w:name w:val="toc 5"/>
    <w:basedOn w:val="a"/>
    <w:next w:val="a"/>
    <w:autoRedefine/>
    <w:uiPriority w:val="39"/>
    <w:rsid w:val="00862E09"/>
    <w:pPr>
      <w:ind w:left="800"/>
    </w:pPr>
  </w:style>
  <w:style w:type="paragraph" w:styleId="61">
    <w:name w:val="toc 6"/>
    <w:basedOn w:val="a"/>
    <w:next w:val="a"/>
    <w:autoRedefine/>
    <w:uiPriority w:val="39"/>
    <w:rsid w:val="00862E09"/>
    <w:pPr>
      <w:ind w:left="1000"/>
    </w:pPr>
  </w:style>
  <w:style w:type="paragraph" w:styleId="71">
    <w:name w:val="toc 7"/>
    <w:basedOn w:val="a"/>
    <w:next w:val="a"/>
    <w:autoRedefine/>
    <w:rsid w:val="00862E09"/>
    <w:pPr>
      <w:ind w:left="1200"/>
    </w:pPr>
  </w:style>
  <w:style w:type="paragraph" w:styleId="81">
    <w:name w:val="toc 8"/>
    <w:basedOn w:val="a"/>
    <w:next w:val="a"/>
    <w:autoRedefine/>
    <w:rsid w:val="00862E09"/>
    <w:pPr>
      <w:ind w:left="1400"/>
    </w:pPr>
  </w:style>
  <w:style w:type="paragraph" w:styleId="91">
    <w:name w:val="toc 9"/>
    <w:basedOn w:val="a"/>
    <w:next w:val="a"/>
    <w:autoRedefine/>
    <w:rsid w:val="00862E09"/>
    <w:pPr>
      <w:ind w:left="1600"/>
    </w:pPr>
  </w:style>
  <w:style w:type="character" w:styleId="ae">
    <w:name w:val="Hyperlink"/>
    <w:uiPriority w:val="99"/>
    <w:rsid w:val="00862E09"/>
    <w:rPr>
      <w:color w:val="0000FF"/>
      <w:u w:val="single"/>
    </w:rPr>
  </w:style>
  <w:style w:type="table" w:styleId="af">
    <w:name w:val="Table Grid"/>
    <w:basedOn w:val="a1"/>
    <w:uiPriority w:val="39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Обычный нумерованный"/>
    <w:basedOn w:val="a"/>
    <w:rsid w:val="00862E09"/>
    <w:pPr>
      <w:widowControl w:val="0"/>
      <w:ind w:firstLine="567"/>
      <w:jc w:val="both"/>
    </w:pPr>
    <w:rPr>
      <w:snapToGrid w:val="0"/>
      <w:sz w:val="28"/>
      <w:szCs w:val="24"/>
    </w:rPr>
  </w:style>
  <w:style w:type="paragraph" w:styleId="25">
    <w:name w:val="Body Text 2"/>
    <w:basedOn w:val="a"/>
    <w:link w:val="26"/>
    <w:rsid w:val="00862E09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862E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862E0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62E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Стиль1"/>
    <w:basedOn w:val="a"/>
    <w:qFormat/>
    <w:rsid w:val="00862E09"/>
    <w:rPr>
      <w:sz w:val="28"/>
    </w:rPr>
  </w:style>
  <w:style w:type="paragraph" w:customStyle="1" w:styleId="formattext">
    <w:name w:val="format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3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basedOn w:val="a0"/>
    <w:link w:val="af3"/>
    <w:uiPriority w:val="99"/>
    <w:rsid w:val="00862E0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5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Схема документа Знак"/>
    <w:basedOn w:val="a0"/>
    <w:link w:val="af5"/>
    <w:uiPriority w:val="99"/>
    <w:rsid w:val="00862E0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7">
    <w:name w:val="Чертежный"/>
    <w:rsid w:val="00862E09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f8">
    <w:name w:val="Normal (Web)"/>
    <w:basedOn w:val="a"/>
    <w:uiPriority w:val="99"/>
    <w:rsid w:val="00862E09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-1">
    <w:name w:val="Table Web 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Elegant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Subtle 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ubtle 2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a">
    <w:name w:val="FollowedHyperlink"/>
    <w:uiPriority w:val="99"/>
    <w:unhideWhenUsed/>
    <w:rsid w:val="00862E09"/>
    <w:rPr>
      <w:color w:val="800080"/>
      <w:u w:val="single"/>
    </w:rPr>
  </w:style>
  <w:style w:type="paragraph" w:customStyle="1" w:styleId="210">
    <w:name w:val="Основной текст 21"/>
    <w:basedOn w:val="a"/>
    <w:rsid w:val="00862E09"/>
    <w:pPr>
      <w:jc w:val="center"/>
    </w:pPr>
    <w:rPr>
      <w:sz w:val="28"/>
      <w:lang w:eastAsia="ar-SA"/>
    </w:rPr>
  </w:style>
  <w:style w:type="paragraph" w:styleId="afb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,Table-Normal,RSHB_Table-Normal,Paragraphe de liste1,lp1,SL_Абзац списка"/>
    <w:basedOn w:val="a"/>
    <w:link w:val="afc"/>
    <w:uiPriority w:val="34"/>
    <w:qFormat/>
    <w:rsid w:val="00862E09"/>
    <w:pPr>
      <w:ind w:left="720"/>
      <w:contextualSpacing/>
    </w:pPr>
  </w:style>
  <w:style w:type="paragraph" w:customStyle="1" w:styleId="142">
    <w:name w:val="Основной 14"/>
    <w:basedOn w:val="a8"/>
    <w:link w:val="143"/>
    <w:qFormat/>
    <w:rsid w:val="00862E09"/>
    <w:pPr>
      <w:spacing w:after="120"/>
      <w:ind w:right="-16" w:firstLine="720"/>
      <w:jc w:val="both"/>
    </w:pPr>
    <w:rPr>
      <w:lang w:val="x-none" w:eastAsia="x-none"/>
    </w:rPr>
  </w:style>
  <w:style w:type="character" w:customStyle="1" w:styleId="143">
    <w:name w:val="Основной 14 Знак"/>
    <w:link w:val="142"/>
    <w:rsid w:val="00862E0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afd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val="x-none" w:eastAsia="x-none"/>
    </w:rPr>
  </w:style>
  <w:style w:type="character" w:customStyle="1" w:styleId="afe">
    <w:name w:val="Таблица Знак"/>
    <w:link w:val="afd"/>
    <w:rsid w:val="00862E09"/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customStyle="1" w:styleId="font5">
    <w:name w:val="font5"/>
    <w:basedOn w:val="a"/>
    <w:rsid w:val="00862E09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862E0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7">
    <w:name w:val="font7"/>
    <w:basedOn w:val="a"/>
    <w:rsid w:val="00862E0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5">
    <w:name w:val="xl65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862E09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862E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78">
    <w:name w:val="xl78"/>
    <w:basedOn w:val="a"/>
    <w:rsid w:val="00862E09"/>
    <w:pPr>
      <w:pBdr>
        <w:top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79">
    <w:name w:val="xl79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80">
    <w:name w:val="xl80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81">
    <w:name w:val="xl81"/>
    <w:basedOn w:val="a"/>
    <w:rsid w:val="00862E09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82">
    <w:name w:val="xl82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3">
    <w:name w:val="xl83"/>
    <w:basedOn w:val="a"/>
    <w:rsid w:val="00862E09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4">
    <w:name w:val="xl84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5">
    <w:name w:val="xl85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862E0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rsid w:val="00862E0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8">
    <w:name w:val="xl88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89">
    <w:name w:val="xl89"/>
    <w:basedOn w:val="a"/>
    <w:rsid w:val="00862E09"/>
    <w:pPr>
      <w:pBdr>
        <w:top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0">
    <w:name w:val="xl90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862E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862E09"/>
    <w:pP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62E0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862E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862E09"/>
    <w:pPr>
      <w:pBdr>
        <w:bottom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i/>
      <w:iCs/>
      <w:sz w:val="24"/>
      <w:szCs w:val="24"/>
    </w:rPr>
  </w:style>
  <w:style w:type="paragraph" w:customStyle="1" w:styleId="xl103">
    <w:name w:val="xl103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4">
    <w:name w:val="xl104"/>
    <w:basedOn w:val="a"/>
    <w:rsid w:val="00862E09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5">
    <w:name w:val="xl105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6">
    <w:name w:val="xl106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7">
    <w:name w:val="xl107"/>
    <w:basedOn w:val="a"/>
    <w:rsid w:val="00862E09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8">
    <w:name w:val="xl108"/>
    <w:basedOn w:val="a"/>
    <w:rsid w:val="00862E0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aff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val="x-none" w:eastAsia="x-none"/>
    </w:rPr>
  </w:style>
  <w:style w:type="character" w:customStyle="1" w:styleId="aff0">
    <w:name w:val="Основной Знак"/>
    <w:link w:val="aff"/>
    <w:rsid w:val="00862E0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144">
    <w:name w:val="основной 14"/>
    <w:basedOn w:val="a"/>
    <w:link w:val="145"/>
    <w:qFormat/>
    <w:rsid w:val="00862E09"/>
    <w:pPr>
      <w:ind w:firstLine="720"/>
      <w:jc w:val="both"/>
    </w:pPr>
    <w:rPr>
      <w:sz w:val="28"/>
      <w:szCs w:val="28"/>
      <w:lang w:val="x-none" w:eastAsia="x-none"/>
    </w:rPr>
  </w:style>
  <w:style w:type="character" w:customStyle="1" w:styleId="145">
    <w:name w:val="основной 14 Знак"/>
    <w:link w:val="144"/>
    <w:locked/>
    <w:rsid w:val="00862E0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numbering" w:customStyle="1" w:styleId="17">
    <w:name w:val="Нет списка1"/>
    <w:next w:val="a2"/>
    <w:uiPriority w:val="99"/>
    <w:semiHidden/>
    <w:unhideWhenUsed/>
    <w:rsid w:val="00862E09"/>
  </w:style>
  <w:style w:type="paragraph" w:styleId="aff1">
    <w:name w:val="Normal Indent"/>
    <w:basedOn w:val="a"/>
    <w:uiPriority w:val="99"/>
    <w:unhideWhenUsed/>
    <w:rsid w:val="00862E09"/>
    <w:pPr>
      <w:ind w:left="708"/>
    </w:pPr>
  </w:style>
  <w:style w:type="paragraph" w:styleId="aff2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type="character" w:styleId="aff3">
    <w:name w:val="Strong"/>
    <w:uiPriority w:val="22"/>
    <w:qFormat/>
    <w:rsid w:val="00862E09"/>
    <w:rPr>
      <w:rFonts w:cs="Times New Roman"/>
      <w:b/>
      <w:bCs/>
    </w:rPr>
  </w:style>
  <w:style w:type="character" w:customStyle="1" w:styleId="afc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,lp1 Знак"/>
    <w:link w:val="afb"/>
    <w:uiPriority w:val="34"/>
    <w:locked/>
    <w:rsid w:val="00862E0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8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Веб-таблица 11"/>
    <w:basedOn w:val="a1"/>
    <w:next w:val="-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">
    <w:name w:val="Веб-таблица 31"/>
    <w:basedOn w:val="a1"/>
    <w:next w:val="-3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">
    <w:name w:val="Изящная таблица 11"/>
    <w:basedOn w:val="a1"/>
    <w:next w:val="16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TimesNewRoman">
    <w:name w:val="Стиль Заголовок 2 + Times New Roman не полужирный не курсив По ц..."/>
    <w:basedOn w:val="2"/>
    <w:rsid w:val="00862E09"/>
    <w:pPr>
      <w:spacing w:before="240" w:after="60"/>
      <w:ind w:firstLine="0"/>
    </w:pPr>
    <w:rPr>
      <w:i/>
      <w:sz w:val="32"/>
      <w:lang w:val="x-none" w:eastAsia="x-none"/>
    </w:rPr>
  </w:style>
  <w:style w:type="paragraph" w:customStyle="1" w:styleId="1TimesNewRoman">
    <w:name w:val="Стиль Заголовок 1 + Times New Roman не полужирный По центру"/>
    <w:basedOn w:val="10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customStyle="1" w:styleId="1TimesNewRoman1">
    <w:name w:val="Стиль Заголовок 1 + Times New Roman не полужирный По центру1"/>
    <w:basedOn w:val="10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customStyle="1" w:styleId="aff4">
    <w:name w:val="Знак"/>
    <w:basedOn w:val="a"/>
    <w:rsid w:val="00862E09"/>
    <w:rPr>
      <w:rFonts w:ascii="Verdana" w:hAnsi="Verdana" w:cs="Verdana"/>
      <w:lang w:val="en-US" w:eastAsia="en-US"/>
    </w:rPr>
  </w:style>
  <w:style w:type="paragraph" w:customStyle="1" w:styleId="Sf13">
    <w:name w:val="Основной текст с отSf1тупом 3"/>
    <w:basedOn w:val="a"/>
    <w:rsid w:val="00862E09"/>
    <w:pPr>
      <w:widowControl w:val="0"/>
      <w:ind w:firstLine="709"/>
      <w:jc w:val="both"/>
    </w:pPr>
    <w:rPr>
      <w:snapToGrid w:val="0"/>
      <w:sz w:val="28"/>
    </w:rPr>
  </w:style>
  <w:style w:type="paragraph" w:customStyle="1" w:styleId="1a">
    <w:name w:val="1"/>
    <w:basedOn w:val="a"/>
    <w:rsid w:val="00862E09"/>
    <w:rPr>
      <w:rFonts w:ascii="Verdana" w:hAnsi="Verdana" w:cs="Verdana"/>
      <w:lang w:val="en-US" w:eastAsia="en-US"/>
    </w:rPr>
  </w:style>
  <w:style w:type="character" w:customStyle="1" w:styleId="apple-style-span">
    <w:name w:val="apple-style-span"/>
    <w:rsid w:val="00862E09"/>
  </w:style>
  <w:style w:type="paragraph" w:customStyle="1" w:styleId="1b">
    <w:name w:val="основной 1"/>
    <w:basedOn w:val="a"/>
    <w:link w:val="1c"/>
    <w:qFormat/>
    <w:rsid w:val="00862E09"/>
    <w:pPr>
      <w:spacing w:before="80"/>
      <w:ind w:firstLine="567"/>
      <w:jc w:val="both"/>
    </w:pPr>
    <w:rPr>
      <w:sz w:val="28"/>
      <w:szCs w:val="28"/>
      <w:lang w:val="x-none" w:eastAsia="x-none"/>
    </w:rPr>
  </w:style>
  <w:style w:type="character" w:customStyle="1" w:styleId="1c">
    <w:name w:val="основной 1 Знак"/>
    <w:link w:val="1b"/>
    <w:rsid w:val="00862E0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pple-converted-space">
    <w:name w:val="apple-converted-space"/>
    <w:rsid w:val="00862E09"/>
  </w:style>
  <w:style w:type="paragraph" w:customStyle="1" w:styleId="1d">
    <w:name w:val="Знак1 Знак Знак Знак"/>
    <w:basedOn w:val="a"/>
    <w:rsid w:val="00862E09"/>
    <w:rPr>
      <w:rFonts w:ascii="Verdana" w:hAnsi="Verdana" w:cs="Verdana"/>
      <w:lang w:val="en-US" w:eastAsia="en-US"/>
    </w:rPr>
  </w:style>
  <w:style w:type="paragraph" w:styleId="aff5">
    <w:name w:val="TOC Heading"/>
    <w:basedOn w:val="10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val="x-none" w:eastAsia="x-none"/>
    </w:rPr>
  </w:style>
  <w:style w:type="paragraph" w:customStyle="1" w:styleId="xl63">
    <w:name w:val="xl63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862E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5">
    <w:name w:val="xl115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7">
    <w:name w:val="xl117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862E09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862E09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862E09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1">
    <w:name w:val="xl121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862E09"/>
    <w:pPr>
      <w:pBdr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23">
    <w:name w:val="xl123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a"/>
    <w:rsid w:val="00862E0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862E0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862E09"/>
    <w:pPr>
      <w:pBdr>
        <w:lef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34">
    <w:name w:val="xl134"/>
    <w:basedOn w:val="a"/>
    <w:rsid w:val="00862E09"/>
    <w:pPr>
      <w:pBdr>
        <w:top w:val="single" w:sz="4" w:space="0" w:color="auto"/>
        <w:lef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9B8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rsid w:val="00862E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41">
    <w:name w:val="xl141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2">
    <w:name w:val="xl142"/>
    <w:basedOn w:val="a"/>
    <w:rsid w:val="00862E0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3">
    <w:name w:val="xl143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rsid w:val="00862E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6">
    <w:name w:val="xl146"/>
    <w:basedOn w:val="a"/>
    <w:rsid w:val="00862E0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7">
    <w:name w:val="xl147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8">
    <w:name w:val="xl148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50">
    <w:name w:val="xl150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1">
    <w:name w:val="xl151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4">
    <w:name w:val="xl154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a"/>
    <w:rsid w:val="00862E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56">
    <w:name w:val="xl156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58">
    <w:name w:val="xl158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9">
    <w:name w:val="xl159"/>
    <w:basedOn w:val="a"/>
    <w:rsid w:val="00862E09"/>
    <w:pPr>
      <w:spacing w:before="100" w:beforeAutospacing="1" w:after="100" w:afterAutospacing="1"/>
    </w:pPr>
    <w:rPr>
      <w:sz w:val="24"/>
      <w:szCs w:val="24"/>
    </w:rPr>
  </w:style>
  <w:style w:type="paragraph" w:customStyle="1" w:styleId="xl160">
    <w:name w:val="xl160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1">
    <w:name w:val="xl161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3">
    <w:name w:val="xl163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862E0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862E09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71">
    <w:name w:val="xl171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72">
    <w:name w:val="xl172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73">
    <w:name w:val="xl173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4">
    <w:name w:val="xl174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76">
    <w:name w:val="xl176"/>
    <w:basedOn w:val="a"/>
    <w:rsid w:val="00862E0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77">
    <w:name w:val="xl177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8">
    <w:name w:val="xl178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1">
    <w:name w:val="xl181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sz w:val="24"/>
      <w:szCs w:val="24"/>
    </w:rPr>
  </w:style>
  <w:style w:type="paragraph" w:customStyle="1" w:styleId="xl184">
    <w:name w:val="xl184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85">
    <w:name w:val="xl185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862E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sz w:val="24"/>
      <w:szCs w:val="24"/>
    </w:rPr>
  </w:style>
  <w:style w:type="paragraph" w:customStyle="1" w:styleId="xl189">
    <w:name w:val="xl189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90">
    <w:name w:val="xl190"/>
    <w:basedOn w:val="a"/>
    <w:rsid w:val="00862E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1">
    <w:name w:val="xl191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2">
    <w:name w:val="xl192"/>
    <w:basedOn w:val="a"/>
    <w:rsid w:val="00862E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3">
    <w:name w:val="xl193"/>
    <w:basedOn w:val="a"/>
    <w:rsid w:val="00862E0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4">
    <w:name w:val="xl194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862E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6">
    <w:name w:val="xl196"/>
    <w:basedOn w:val="a"/>
    <w:rsid w:val="00862E09"/>
    <w:pPr>
      <w:pBdr>
        <w:top w:val="single" w:sz="4" w:space="0" w:color="auto"/>
        <w:left w:val="single" w:sz="4" w:space="0" w:color="auto"/>
      </w:pBdr>
      <w:shd w:val="clear" w:color="000000" w:fill="E5E0EC"/>
      <w:spacing w:before="100" w:beforeAutospacing="1" w:after="100" w:afterAutospacing="1"/>
    </w:pPr>
    <w:rPr>
      <w:sz w:val="24"/>
      <w:szCs w:val="24"/>
    </w:rPr>
  </w:style>
  <w:style w:type="paragraph" w:customStyle="1" w:styleId="xl197">
    <w:name w:val="xl197"/>
    <w:basedOn w:val="a"/>
    <w:rsid w:val="00862E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98">
    <w:name w:val="xl198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99">
    <w:name w:val="xl199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200">
    <w:name w:val="xl200"/>
    <w:basedOn w:val="a"/>
    <w:rsid w:val="00862E0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1">
    <w:name w:val="xl201"/>
    <w:basedOn w:val="a"/>
    <w:rsid w:val="00862E09"/>
    <w:pPr>
      <w:spacing w:before="100" w:beforeAutospacing="1" w:after="100" w:afterAutospacing="1"/>
    </w:pPr>
    <w:rPr>
      <w:sz w:val="24"/>
      <w:szCs w:val="24"/>
    </w:rPr>
  </w:style>
  <w:style w:type="paragraph" w:customStyle="1" w:styleId="xl202">
    <w:name w:val="xl202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sz w:val="24"/>
      <w:szCs w:val="24"/>
    </w:rPr>
  </w:style>
  <w:style w:type="paragraph" w:customStyle="1" w:styleId="xl204">
    <w:name w:val="xl204"/>
    <w:basedOn w:val="a"/>
    <w:rsid w:val="00862E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862E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6">
    <w:name w:val="xl206"/>
    <w:basedOn w:val="a"/>
    <w:rsid w:val="00862E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7">
    <w:name w:val="xl207"/>
    <w:basedOn w:val="a"/>
    <w:rsid w:val="00862E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8">
    <w:name w:val="xl208"/>
    <w:basedOn w:val="a"/>
    <w:rsid w:val="00862E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09">
    <w:name w:val="xl209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0">
    <w:name w:val="xl210"/>
    <w:basedOn w:val="a"/>
    <w:rsid w:val="00862E09"/>
    <w:pPr>
      <w:pBdr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1">
    <w:name w:val="xl211"/>
    <w:basedOn w:val="a"/>
    <w:rsid w:val="00862E09"/>
    <w:pPr>
      <w:pBdr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2">
    <w:name w:val="xl212"/>
    <w:basedOn w:val="a"/>
    <w:rsid w:val="00862E0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13">
    <w:name w:val="xl213"/>
    <w:basedOn w:val="a"/>
    <w:rsid w:val="00862E0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14">
    <w:name w:val="xl214"/>
    <w:basedOn w:val="a"/>
    <w:rsid w:val="00862E0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15">
    <w:name w:val="xl215"/>
    <w:basedOn w:val="a"/>
    <w:rsid w:val="00862E09"/>
    <w:pPr>
      <w:pBdr>
        <w:left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6">
    <w:name w:val="xl216"/>
    <w:basedOn w:val="a"/>
    <w:rsid w:val="00862E09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7">
    <w:name w:val="xl217"/>
    <w:basedOn w:val="a"/>
    <w:rsid w:val="00862E09"/>
    <w:pP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8">
    <w:name w:val="xl218"/>
    <w:basedOn w:val="a"/>
    <w:rsid w:val="00862E09"/>
    <w:pPr>
      <w:pBdr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19">
    <w:name w:val="xl219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0">
    <w:name w:val="xl220"/>
    <w:basedOn w:val="a"/>
    <w:rsid w:val="00862E09"/>
    <w:pPr>
      <w:pBdr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1">
    <w:name w:val="xl221"/>
    <w:basedOn w:val="a"/>
    <w:rsid w:val="00862E09"/>
    <w:pPr>
      <w:pBdr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2">
    <w:name w:val="xl222"/>
    <w:basedOn w:val="a"/>
    <w:rsid w:val="00862E09"/>
    <w:pPr>
      <w:pBdr>
        <w:left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3">
    <w:name w:val="xl223"/>
    <w:basedOn w:val="a"/>
    <w:rsid w:val="00862E09"/>
    <w:pPr>
      <w:pBdr>
        <w:top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4">
    <w:name w:val="xl224"/>
    <w:basedOn w:val="a"/>
    <w:rsid w:val="00862E0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5">
    <w:name w:val="xl225"/>
    <w:basedOn w:val="a"/>
    <w:rsid w:val="00862E0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26">
    <w:name w:val="xl226"/>
    <w:basedOn w:val="a"/>
    <w:rsid w:val="00862E0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7">
    <w:name w:val="xl227"/>
    <w:basedOn w:val="a"/>
    <w:rsid w:val="00862E09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8">
    <w:name w:val="xl228"/>
    <w:basedOn w:val="a"/>
    <w:rsid w:val="00862E09"/>
    <w:pPr>
      <w:pBdr>
        <w:top w:val="single" w:sz="8" w:space="0" w:color="auto"/>
        <w:bottom w:val="single" w:sz="8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229">
    <w:name w:val="xl229"/>
    <w:basedOn w:val="a"/>
    <w:rsid w:val="00862E0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36">
    <w:name w:val="Стиль3"/>
    <w:rsid w:val="00862E0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customStyle="1" w:styleId="Iiiaeuiue">
    <w:name w:val="Ii?iaeuiue"/>
    <w:rsid w:val="00862E09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styleId="HTML">
    <w:name w:val="HTML Cite"/>
    <w:uiPriority w:val="99"/>
    <w:unhideWhenUsed/>
    <w:rsid w:val="00862E09"/>
    <w:rPr>
      <w:i/>
      <w:iCs/>
    </w:rPr>
  </w:style>
  <w:style w:type="paragraph" w:customStyle="1" w:styleId="ConsPlusCell">
    <w:name w:val="ConsPlusCell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endnote text"/>
    <w:basedOn w:val="a"/>
    <w:link w:val="aff7"/>
    <w:rsid w:val="00862E09"/>
  </w:style>
  <w:style w:type="character" w:customStyle="1" w:styleId="aff7">
    <w:name w:val="Текст концевой сноски Знак"/>
    <w:basedOn w:val="a0"/>
    <w:link w:val="aff6"/>
    <w:rsid w:val="00862E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rsid w:val="00862E09"/>
    <w:rPr>
      <w:vertAlign w:val="superscript"/>
    </w:rPr>
  </w:style>
  <w:style w:type="paragraph" w:customStyle="1" w:styleId="1e">
    <w:name w:val="Знак1 Знак Знак Знак"/>
    <w:basedOn w:val="a"/>
    <w:rsid w:val="00862E09"/>
    <w:rPr>
      <w:rFonts w:ascii="Verdana" w:hAnsi="Verdana" w:cs="Verdana"/>
      <w:lang w:val="en-US" w:eastAsia="en-US"/>
    </w:rPr>
  </w:style>
  <w:style w:type="character" w:customStyle="1" w:styleId="141">
    <w:name w:val="Обычный + 14 пт Знак"/>
    <w:aliases w:val="По центру Знак"/>
    <w:link w:val="140"/>
    <w:qFormat/>
    <w:locked/>
    <w:rsid w:val="00862E0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8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0">
    <w:name w:val="Изящная таблица 12"/>
    <w:basedOn w:val="a1"/>
    <w:next w:val="16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2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2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111">
    <w:name w:val="Веб-таблица 1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1">
    <w:name w:val="Веб-таблица 3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Изысканная таблица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0">
    <w:name w:val="Изящная таблица 1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0">
    <w:name w:val="Изящная таблица 211"/>
    <w:basedOn w:val="a1"/>
    <w:rsid w:val="00862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Normal">
    <w:name w:val="ConsNormal"/>
    <w:uiPriority w:val="99"/>
    <w:rsid w:val="00862E09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aff9">
    <w:name w:val="Основной текст_"/>
    <w:link w:val="1f"/>
    <w:rsid w:val="00862E09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f">
    <w:name w:val="Основной текст1"/>
    <w:basedOn w:val="a"/>
    <w:link w:val="aff9"/>
    <w:rsid w:val="00862E09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ffa">
    <w:name w:val="Подпись к таблице_"/>
    <w:link w:val="affb"/>
    <w:rsid w:val="00862E09"/>
    <w:rPr>
      <w:shd w:val="clear" w:color="auto" w:fill="FFFFFF"/>
    </w:rPr>
  </w:style>
  <w:style w:type="paragraph" w:customStyle="1" w:styleId="affb">
    <w:name w:val="Подпись к таблице"/>
    <w:basedOn w:val="a"/>
    <w:link w:val="affa"/>
    <w:rsid w:val="00862E09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f0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type="paragraph" w:customStyle="1" w:styleId="ConsPlusNormal">
    <w:name w:val="ConsPlusNormal"/>
    <w:link w:val="ConsPlusNormal0"/>
    <w:rsid w:val="00862E09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customStyle="1" w:styleId="29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главление 2 Знак"/>
    <w:link w:val="23"/>
    <w:uiPriority w:val="39"/>
    <w:qFormat/>
    <w:locked/>
    <w:rsid w:val="008C7B0F"/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paragraph" w:customStyle="1" w:styleId="Default">
    <w:name w:val="Default"/>
    <w:rsid w:val="00862E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c">
    <w:name w:val="No Spacing"/>
    <w:link w:val="affd"/>
    <w:uiPriority w:val="1"/>
    <w:qFormat/>
    <w:rsid w:val="00A94650"/>
    <w:pPr>
      <w:spacing w:after="0" w:line="240" w:lineRule="auto"/>
    </w:pPr>
  </w:style>
  <w:style w:type="character" w:customStyle="1" w:styleId="1f1">
    <w:name w:val="Название Знак1"/>
    <w:rsid w:val="00B27D04"/>
    <w:rPr>
      <w:sz w:val="32"/>
    </w:rPr>
  </w:style>
  <w:style w:type="character" w:customStyle="1" w:styleId="affd">
    <w:name w:val="Без интервала Знак"/>
    <w:link w:val="affc"/>
    <w:locked/>
    <w:rsid w:val="002655A1"/>
  </w:style>
  <w:style w:type="paragraph" w:customStyle="1" w:styleId="146">
    <w:name w:val="14 Обычный"/>
    <w:basedOn w:val="a"/>
    <w:link w:val="147"/>
    <w:qFormat/>
    <w:rsid w:val="007D241D"/>
    <w:pPr>
      <w:jc w:val="center"/>
    </w:pPr>
    <w:rPr>
      <w:sz w:val="28"/>
      <w:szCs w:val="28"/>
      <w:lang w:val="x-none" w:eastAsia="x-none"/>
    </w:rPr>
  </w:style>
  <w:style w:type="character" w:customStyle="1" w:styleId="147">
    <w:name w:val="14 Обычный Знак"/>
    <w:link w:val="146"/>
    <w:rsid w:val="007D241D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Bodytext2">
    <w:name w:val="Body text (2)_"/>
    <w:link w:val="Bodytext20"/>
    <w:rsid w:val="00194C86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194C86"/>
    <w:pPr>
      <w:widowControl w:val="0"/>
      <w:shd w:val="clear" w:color="auto" w:fill="FFFFFF"/>
      <w:spacing w:line="356" w:lineRule="exact"/>
    </w:pPr>
    <w:rPr>
      <w:rFonts w:ascii="Cambria" w:eastAsia="Cambria" w:hAnsi="Cambria" w:cs="Cambria"/>
      <w:b/>
      <w:bCs/>
      <w:sz w:val="30"/>
      <w:szCs w:val="30"/>
      <w:lang w:eastAsia="en-US"/>
    </w:rPr>
  </w:style>
  <w:style w:type="paragraph" w:customStyle="1" w:styleId="affe">
    <w:name w:val="Знак"/>
    <w:basedOn w:val="a"/>
    <w:rsid w:val="00D6300F"/>
    <w:rPr>
      <w:rFonts w:ascii="Verdana" w:hAnsi="Verdana" w:cs="Verdana"/>
      <w:lang w:val="en-US" w:eastAsia="en-US"/>
    </w:rPr>
  </w:style>
  <w:style w:type="paragraph" w:customStyle="1" w:styleId="121">
    <w:name w:val="Основной 12"/>
    <w:basedOn w:val="a"/>
    <w:link w:val="122"/>
    <w:qFormat/>
    <w:rsid w:val="0084782D"/>
    <w:pPr>
      <w:widowControl w:val="0"/>
      <w:spacing w:before="40" w:after="40"/>
      <w:ind w:firstLine="709"/>
      <w:jc w:val="both"/>
    </w:pPr>
    <w:rPr>
      <w:snapToGrid w:val="0"/>
      <w:sz w:val="24"/>
      <w:szCs w:val="24"/>
    </w:rPr>
  </w:style>
  <w:style w:type="character" w:customStyle="1" w:styleId="122">
    <w:name w:val="Основной 12 Знак"/>
    <w:link w:val="121"/>
    <w:rsid w:val="0084782D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123">
    <w:name w:val="Курсив 12"/>
    <w:basedOn w:val="a"/>
    <w:link w:val="124"/>
    <w:qFormat/>
    <w:rsid w:val="0084782D"/>
    <w:pPr>
      <w:spacing w:before="160" w:after="80"/>
      <w:jc w:val="both"/>
    </w:pPr>
    <w:rPr>
      <w:i/>
      <w:sz w:val="24"/>
      <w:szCs w:val="24"/>
    </w:rPr>
  </w:style>
  <w:style w:type="character" w:customStyle="1" w:styleId="124">
    <w:name w:val="Курсив 12 Знак"/>
    <w:link w:val="123"/>
    <w:rsid w:val="0084782D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TNR115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type="character" w:customStyle="1" w:styleId="TNR1150">
    <w:name w:val="Таблица TNR 11.5 Знак"/>
    <w:basedOn w:val="a0"/>
    <w:link w:val="TNR115"/>
    <w:rsid w:val="00CB3C19"/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125">
    <w:name w:val="Курсив 12 Ч"/>
    <w:basedOn w:val="a"/>
    <w:link w:val="126"/>
    <w:qFormat/>
    <w:rsid w:val="00CB3C19"/>
    <w:pPr>
      <w:spacing w:before="240" w:after="40"/>
      <w:jc w:val="both"/>
    </w:pPr>
    <w:rPr>
      <w:i/>
      <w:sz w:val="24"/>
      <w:szCs w:val="24"/>
      <w:u w:val="single"/>
    </w:rPr>
  </w:style>
  <w:style w:type="character" w:customStyle="1" w:styleId="126">
    <w:name w:val="Курсив 12 Ч Знак"/>
    <w:basedOn w:val="a0"/>
    <w:link w:val="125"/>
    <w:rsid w:val="00CB3C19"/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paragraph" w:customStyle="1" w:styleId="127">
    <w:name w:val="Курсив 12 без отступа"/>
    <w:basedOn w:val="a"/>
    <w:link w:val="128"/>
    <w:qFormat/>
    <w:rsid w:val="00CB3C19"/>
    <w:pPr>
      <w:spacing w:before="240" w:after="40"/>
      <w:jc w:val="both"/>
    </w:pPr>
    <w:rPr>
      <w:i/>
      <w:sz w:val="24"/>
      <w:szCs w:val="24"/>
    </w:rPr>
  </w:style>
  <w:style w:type="character" w:customStyle="1" w:styleId="128">
    <w:name w:val="Курсив 12 без отступа Знак"/>
    <w:basedOn w:val="a0"/>
    <w:link w:val="127"/>
    <w:rsid w:val="00CB3C19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129">
    <w:name w:val="Курсив 12 Ж"/>
    <w:basedOn w:val="127"/>
    <w:link w:val="12a"/>
    <w:qFormat/>
    <w:rsid w:val="00CB3C19"/>
    <w:rPr>
      <w:b/>
    </w:rPr>
  </w:style>
  <w:style w:type="character" w:customStyle="1" w:styleId="12a">
    <w:name w:val="Курсив 12 Ж Знак"/>
    <w:basedOn w:val="128"/>
    <w:link w:val="129"/>
    <w:rsid w:val="00CB3C19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2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left="993" w:hanging="284"/>
    </w:pPr>
  </w:style>
  <w:style w:type="character" w:customStyle="1" w:styleId="12b">
    <w:name w:val="список осн.12 маркиров Знак"/>
    <w:basedOn w:val="122"/>
    <w:link w:val="12"/>
    <w:rsid w:val="00CB3C19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Heading">
    <w:name w:val="Heading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f">
    <w:name w:val="Стиль По ширине"/>
    <w:basedOn w:val="a"/>
    <w:rsid w:val="00CB3C19"/>
    <w:pPr>
      <w:jc w:val="both"/>
    </w:pPr>
    <w:rPr>
      <w:sz w:val="28"/>
    </w:rPr>
  </w:style>
  <w:style w:type="paragraph" w:customStyle="1" w:styleId="Normal">
    <w:name w:val="[Normal]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reformat">
    <w:name w:val="Preformat"/>
    <w:rsid w:val="00CB3C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a">
    <w:name w:val="Заголовок 2*"/>
    <w:basedOn w:val="4"/>
    <w:link w:val="2b"/>
    <w:qFormat/>
    <w:rsid w:val="00CB3C19"/>
    <w:pPr>
      <w:pageBreakBefore/>
      <w:ind w:right="-30" w:firstLine="709"/>
      <w:jc w:val="both"/>
    </w:pPr>
    <w:rPr>
      <w:b/>
      <w:bCs/>
      <w:sz w:val="24"/>
      <w:szCs w:val="24"/>
    </w:rPr>
  </w:style>
  <w:style w:type="character" w:customStyle="1" w:styleId="2b">
    <w:name w:val="Заголовок 2* Знак"/>
    <w:basedOn w:val="40"/>
    <w:link w:val="2a"/>
    <w:rsid w:val="00CB3C19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82">
    <w:name w:val="Знак Знак8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character" w:customStyle="1" w:styleId="match">
    <w:name w:val="match"/>
    <w:basedOn w:val="a0"/>
    <w:rsid w:val="00CB3C19"/>
  </w:style>
  <w:style w:type="paragraph" w:styleId="afff0">
    <w:name w:val="Subtitle"/>
    <w:basedOn w:val="a"/>
    <w:next w:val="a"/>
    <w:link w:val="afff1"/>
    <w:qFormat/>
    <w:rsid w:val="00CB3C19"/>
    <w:pPr>
      <w:spacing w:after="60"/>
      <w:outlineLvl w:val="1"/>
    </w:pPr>
    <w:rPr>
      <w:b/>
      <w:i/>
      <w:sz w:val="28"/>
      <w:szCs w:val="28"/>
    </w:rPr>
  </w:style>
  <w:style w:type="character" w:customStyle="1" w:styleId="afff1">
    <w:name w:val="Подзаголовок Знак"/>
    <w:basedOn w:val="a0"/>
    <w:link w:val="afff0"/>
    <w:rsid w:val="00CB3C19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810">
    <w:name w:val="Знак Знак81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paragraph" w:customStyle="1" w:styleId="148">
    <w:name w:val="курсив 14"/>
    <w:basedOn w:val="1b"/>
    <w:link w:val="149"/>
    <w:qFormat/>
    <w:rsid w:val="00CB3C19"/>
    <w:pPr>
      <w:spacing w:before="240" w:after="40"/>
      <w:ind w:firstLine="0"/>
    </w:pPr>
    <w:rPr>
      <w:i/>
      <w:lang w:val="ru-RU" w:eastAsia="ru-RU"/>
    </w:rPr>
  </w:style>
  <w:style w:type="character" w:customStyle="1" w:styleId="149">
    <w:name w:val="курсив 14 Знак"/>
    <w:link w:val="148"/>
    <w:rsid w:val="00CB3C19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paragraph" w:customStyle="1" w:styleId="113">
    <w:name w:val="Заголовок 1.1"/>
    <w:basedOn w:val="10"/>
    <w:link w:val="114"/>
    <w:qFormat/>
    <w:rsid w:val="00CB3C19"/>
    <w:pPr>
      <w:pageBreakBefore/>
      <w:spacing w:before="120" w:after="240" w:line="276" w:lineRule="auto"/>
      <w:ind w:firstLine="0"/>
      <w:jc w:val="both"/>
    </w:pPr>
    <w:rPr>
      <w:sz w:val="30"/>
      <w:szCs w:val="28"/>
    </w:rPr>
  </w:style>
  <w:style w:type="character" w:customStyle="1" w:styleId="114">
    <w:name w:val="Заголовок 1.1 Знак"/>
    <w:link w:val="113"/>
    <w:rsid w:val="00CB3C19"/>
    <w:rPr>
      <w:rFonts w:ascii="Times New Roman" w:eastAsia="Times New Roman" w:hAnsi="Times New Roman" w:cs="Times New Roman"/>
      <w:sz w:val="30"/>
      <w:szCs w:val="28"/>
      <w:lang w:eastAsia="ru-RU"/>
    </w:rPr>
  </w:style>
  <w:style w:type="numbering" w:customStyle="1" w:styleId="2c">
    <w:name w:val="Нет списка2"/>
    <w:next w:val="a2"/>
    <w:uiPriority w:val="99"/>
    <w:semiHidden/>
    <w:unhideWhenUsed/>
    <w:rsid w:val="00CB3C19"/>
  </w:style>
  <w:style w:type="numbering" w:customStyle="1" w:styleId="37">
    <w:name w:val="Нет списка3"/>
    <w:next w:val="a2"/>
    <w:uiPriority w:val="99"/>
    <w:semiHidden/>
    <w:unhideWhenUsed/>
    <w:rsid w:val="00CB3C19"/>
  </w:style>
  <w:style w:type="numbering" w:customStyle="1" w:styleId="42">
    <w:name w:val="Нет списка4"/>
    <w:next w:val="a2"/>
    <w:uiPriority w:val="99"/>
    <w:semiHidden/>
    <w:unhideWhenUsed/>
    <w:rsid w:val="00CB3C19"/>
  </w:style>
  <w:style w:type="numbering" w:customStyle="1" w:styleId="52">
    <w:name w:val="Нет списка5"/>
    <w:next w:val="a2"/>
    <w:uiPriority w:val="99"/>
    <w:semiHidden/>
    <w:unhideWhenUsed/>
    <w:rsid w:val="00CB3C19"/>
  </w:style>
  <w:style w:type="paragraph" w:customStyle="1" w:styleId="-">
    <w:name w:val="Эклог-шум"/>
    <w:basedOn w:val="a"/>
    <w:link w:val="-0"/>
    <w:qFormat/>
    <w:rsid w:val="00CB3C19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CB3C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0">
    <w:name w:val="Эклог-шум Знак"/>
    <w:link w:val="-"/>
    <w:rsid w:val="00CB3C19"/>
    <w:rPr>
      <w:rFonts w:ascii="Arial" w:eastAsia="Times New Roman" w:hAnsi="Arial" w:cs="Times New Roman"/>
      <w:b/>
      <w:bCs/>
      <w:sz w:val="28"/>
      <w:szCs w:val="28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CB3C19"/>
  </w:style>
  <w:style w:type="numbering" w:customStyle="1" w:styleId="72">
    <w:name w:val="Нет списка7"/>
    <w:next w:val="a2"/>
    <w:uiPriority w:val="99"/>
    <w:semiHidden/>
    <w:unhideWhenUsed/>
    <w:rsid w:val="00CB3C19"/>
  </w:style>
  <w:style w:type="paragraph" w:customStyle="1" w:styleId="afff2">
    <w:name w:val="ЭРА"/>
    <w:basedOn w:val="a"/>
    <w:link w:val="afff3"/>
    <w:qFormat/>
    <w:rsid w:val="00CB3C19"/>
    <w:pPr>
      <w:jc w:val="both"/>
    </w:pPr>
    <w:rPr>
      <w:rFonts w:ascii="Courier New" w:hAnsi="Courier New"/>
      <w:sz w:val="18"/>
      <w:szCs w:val="18"/>
    </w:rPr>
  </w:style>
  <w:style w:type="character" w:customStyle="1" w:styleId="afff3">
    <w:name w:val="ЭРА Знак"/>
    <w:link w:val="afff2"/>
    <w:rsid w:val="00CB3C19"/>
    <w:rPr>
      <w:rFonts w:ascii="Courier New" w:eastAsia="Times New Roman" w:hAnsi="Courier New" w:cs="Times New Roman"/>
      <w:sz w:val="18"/>
      <w:szCs w:val="18"/>
      <w:lang w:eastAsia="ru-RU"/>
    </w:rPr>
  </w:style>
  <w:style w:type="paragraph" w:customStyle="1" w:styleId="FORMATTEXT0">
    <w:name w:val=".FORMAT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.HEADER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afff4">
    <w:name w:val=".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c">
    <w:name w:val="Курсив 12Ж"/>
    <w:basedOn w:val="127"/>
    <w:link w:val="12d"/>
    <w:qFormat/>
    <w:rsid w:val="00CB3C19"/>
    <w:rPr>
      <w:b/>
    </w:rPr>
  </w:style>
  <w:style w:type="character" w:customStyle="1" w:styleId="12d">
    <w:name w:val="Курсив 12Ж Знак"/>
    <w:basedOn w:val="128"/>
    <w:link w:val="12c"/>
    <w:rsid w:val="00CB3C19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FontStyle11">
    <w:name w:val="Font Style11"/>
    <w:rsid w:val="00CB3C19"/>
    <w:rPr>
      <w:rFonts w:ascii="Times New Roman" w:hAnsi="Times New Roman" w:cs="Times New Roman"/>
      <w:sz w:val="22"/>
      <w:szCs w:val="22"/>
    </w:rPr>
  </w:style>
  <w:style w:type="character" w:customStyle="1" w:styleId="visited">
    <w:name w:val="visited"/>
    <w:basedOn w:val="a0"/>
    <w:rsid w:val="00CB3C19"/>
  </w:style>
  <w:style w:type="paragraph" w:customStyle="1" w:styleId="formattexttopleveltext">
    <w:name w:val="formattext topleveltext"/>
    <w:basedOn w:val="a"/>
    <w:rsid w:val="00CB3C19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0C7E0F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searchresult">
    <w:name w:val="search_result"/>
    <w:basedOn w:val="a0"/>
    <w:rsid w:val="00B27B5B"/>
  </w:style>
  <w:style w:type="numbering" w:customStyle="1" w:styleId="83">
    <w:name w:val="Нет списка8"/>
    <w:next w:val="a2"/>
    <w:uiPriority w:val="99"/>
    <w:semiHidden/>
    <w:unhideWhenUsed/>
    <w:rsid w:val="00485BDA"/>
  </w:style>
  <w:style w:type="paragraph" w:styleId="afff5">
    <w:name w:val="annotation text"/>
    <w:basedOn w:val="a"/>
    <w:link w:val="afff6"/>
    <w:autoRedefine/>
    <w:uiPriority w:val="99"/>
    <w:unhideWhenUsed/>
    <w:rsid w:val="00485BDA"/>
    <w:rPr>
      <w:b/>
      <w:i/>
      <w:sz w:val="40"/>
      <w:szCs w:val="36"/>
    </w:rPr>
  </w:style>
  <w:style w:type="character" w:customStyle="1" w:styleId="afff6">
    <w:name w:val="Текст примечания Знак"/>
    <w:basedOn w:val="a0"/>
    <w:link w:val="afff5"/>
    <w:uiPriority w:val="99"/>
    <w:rsid w:val="00485BDA"/>
    <w:rPr>
      <w:rFonts w:ascii="Times New Roman" w:eastAsia="Times New Roman" w:hAnsi="Times New Roman" w:cs="Times New Roman"/>
      <w:b/>
      <w:i/>
      <w:sz w:val="40"/>
      <w:szCs w:val="36"/>
      <w:lang w:eastAsia="ru-RU"/>
    </w:rPr>
  </w:style>
  <w:style w:type="paragraph" w:styleId="afff7">
    <w:name w:val="footnote text"/>
    <w:basedOn w:val="a"/>
    <w:link w:val="afff8"/>
    <w:uiPriority w:val="99"/>
    <w:semiHidden/>
    <w:unhideWhenUsed/>
    <w:rsid w:val="00485BDA"/>
  </w:style>
  <w:style w:type="character" w:customStyle="1" w:styleId="afff8">
    <w:name w:val="Текст сноски Знак"/>
    <w:basedOn w:val="a0"/>
    <w:link w:val="afff7"/>
    <w:uiPriority w:val="99"/>
    <w:semiHidden/>
    <w:rsid w:val="00485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9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type="character" w:styleId="afffa">
    <w:name w:val="annotation reference"/>
    <w:uiPriority w:val="99"/>
    <w:semiHidden/>
    <w:unhideWhenUsed/>
    <w:rsid w:val="00485BDA"/>
    <w:rPr>
      <w:sz w:val="16"/>
      <w:szCs w:val="16"/>
    </w:rPr>
  </w:style>
  <w:style w:type="paragraph" w:styleId="afffb">
    <w:name w:val="macro"/>
    <w:link w:val="afffc"/>
    <w:uiPriority w:val="99"/>
    <w:unhideWhenUsed/>
    <w:rsid w:val="00485B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urier New" w:eastAsia="Times New Roman" w:hAnsi="Courier New" w:cs="Courier New"/>
      <w:sz w:val="52"/>
      <w:szCs w:val="52"/>
      <w:lang w:eastAsia="ar-SA"/>
    </w:rPr>
  </w:style>
  <w:style w:type="character" w:customStyle="1" w:styleId="afffc">
    <w:name w:val="Текст макроса Знак"/>
    <w:basedOn w:val="a0"/>
    <w:link w:val="afffb"/>
    <w:uiPriority w:val="99"/>
    <w:rsid w:val="00485BDA"/>
    <w:rPr>
      <w:rFonts w:ascii="Courier New" w:eastAsia="Times New Roman" w:hAnsi="Courier New" w:cs="Courier New"/>
      <w:sz w:val="52"/>
      <w:szCs w:val="52"/>
      <w:lang w:eastAsia="ar-SA"/>
    </w:rPr>
  </w:style>
  <w:style w:type="paragraph" w:styleId="afffd">
    <w:name w:val="Signature"/>
    <w:basedOn w:val="a"/>
    <w:link w:val="afffe"/>
    <w:uiPriority w:val="99"/>
    <w:unhideWhenUsed/>
    <w:rsid w:val="00485BDA"/>
    <w:pPr>
      <w:ind w:left="4252"/>
    </w:pPr>
    <w:rPr>
      <w:sz w:val="24"/>
      <w:szCs w:val="24"/>
    </w:rPr>
  </w:style>
  <w:style w:type="character" w:customStyle="1" w:styleId="afffe">
    <w:name w:val="Подпись Знак"/>
    <w:basedOn w:val="a0"/>
    <w:link w:val="afffd"/>
    <w:uiPriority w:val="99"/>
    <w:rsid w:val="00485B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type="paragraph" w:styleId="2d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type="paragraph" w:styleId="affff0">
    <w:name w:val="Date"/>
    <w:basedOn w:val="a"/>
    <w:next w:val="a"/>
    <w:link w:val="affff1"/>
    <w:uiPriority w:val="99"/>
    <w:unhideWhenUsed/>
    <w:rsid w:val="00485BDA"/>
    <w:rPr>
      <w:sz w:val="24"/>
      <w:szCs w:val="24"/>
    </w:rPr>
  </w:style>
  <w:style w:type="character" w:customStyle="1" w:styleId="affff1">
    <w:name w:val="Дата Знак"/>
    <w:basedOn w:val="a0"/>
    <w:link w:val="affff0"/>
    <w:uiPriority w:val="99"/>
    <w:rsid w:val="00485B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2">
    <w:name w:val="Plain Text"/>
    <w:basedOn w:val="a"/>
    <w:link w:val="affff3"/>
    <w:uiPriority w:val="99"/>
    <w:semiHidden/>
    <w:unhideWhenUsed/>
    <w:rsid w:val="00485BDA"/>
    <w:rPr>
      <w:rFonts w:ascii="Courier New" w:hAnsi="Courier New" w:cs="Courier New"/>
    </w:rPr>
  </w:style>
  <w:style w:type="character" w:customStyle="1" w:styleId="affff3">
    <w:name w:val="Текст Знак"/>
    <w:basedOn w:val="a0"/>
    <w:link w:val="affff2"/>
    <w:uiPriority w:val="99"/>
    <w:semiHidden/>
    <w:rsid w:val="00485BD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0">
    <w:name w:val="HTML Code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character" w:styleId="HTML1">
    <w:name w:val="HTML Keyboard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paragraph" w:styleId="affff4">
    <w:name w:val="annotation subject"/>
    <w:basedOn w:val="afff5"/>
    <w:next w:val="afff5"/>
    <w:link w:val="affff5"/>
    <w:uiPriority w:val="99"/>
    <w:semiHidden/>
    <w:unhideWhenUsed/>
    <w:rsid w:val="00485BDA"/>
    <w:rPr>
      <w:b w:val="0"/>
      <w:bCs/>
    </w:rPr>
  </w:style>
  <w:style w:type="character" w:customStyle="1" w:styleId="affff5">
    <w:name w:val="Тема примечания Знак"/>
    <w:basedOn w:val="afff6"/>
    <w:link w:val="affff4"/>
    <w:uiPriority w:val="99"/>
    <w:semiHidden/>
    <w:rsid w:val="00485BDA"/>
    <w:rPr>
      <w:rFonts w:ascii="Times New Roman" w:eastAsia="Times New Roman" w:hAnsi="Times New Roman" w:cs="Times New Roman"/>
      <w:b w:val="0"/>
      <w:bCs/>
      <w:i/>
      <w:sz w:val="40"/>
      <w:szCs w:val="36"/>
      <w:lang w:eastAsia="ru-RU"/>
    </w:rPr>
  </w:style>
  <w:style w:type="table" w:customStyle="1" w:styleId="38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eastAsia="Calibri" w:hAnsi="Times New Roman" w:cs="Times New Roman"/>
      <w:sz w:val="52"/>
      <w:szCs w:val="5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2">
    <w:name w:val="Выделенная цитата1"/>
    <w:basedOn w:val="a"/>
    <w:next w:val="a"/>
    <w:uiPriority w:val="30"/>
    <w:qFormat/>
    <w:rsid w:val="00485BDA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customStyle="1" w:styleId="affff6">
    <w:name w:val="Выделенная цитата Знак"/>
    <w:basedOn w:val="a0"/>
    <w:link w:val="affff7"/>
    <w:uiPriority w:val="30"/>
    <w:rsid w:val="00485BDA"/>
    <w:rPr>
      <w:rFonts w:ascii="Times New Roman" w:eastAsia="Calibri" w:hAnsi="Times New Roman" w:cs="Times New Roman"/>
      <w:i/>
      <w:iCs/>
      <w:color w:val="5B9BD5"/>
      <w:sz w:val="52"/>
      <w:szCs w:val="52"/>
      <w:lang w:eastAsia="ru-RU"/>
    </w:rPr>
  </w:style>
  <w:style w:type="character" w:customStyle="1" w:styleId="1f3">
    <w:name w:val="Слабое выделение1"/>
    <w:basedOn w:val="a0"/>
    <w:uiPriority w:val="19"/>
    <w:qFormat/>
    <w:rsid w:val="00485BDA"/>
    <w:rPr>
      <w:i/>
      <w:iCs/>
      <w:color w:val="404040"/>
    </w:rPr>
  </w:style>
  <w:style w:type="character" w:customStyle="1" w:styleId="1f4">
    <w:name w:val="Слабая ссылка1"/>
    <w:basedOn w:val="a0"/>
    <w:uiPriority w:val="31"/>
    <w:qFormat/>
    <w:rsid w:val="00485BDA"/>
    <w:rPr>
      <w:smallCaps/>
      <w:color w:val="5A5A5A"/>
    </w:rPr>
  </w:style>
  <w:style w:type="paragraph" w:customStyle="1" w:styleId="ConsTitle">
    <w:name w:val="ConsTitle"/>
    <w:rsid w:val="00485BDA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 w:val="16"/>
      <w:szCs w:val="20"/>
      <w:lang w:eastAsia="ru-RU"/>
    </w:rPr>
  </w:style>
  <w:style w:type="character" w:customStyle="1" w:styleId="1f5">
    <w:name w:val="Тема примечания Знак1"/>
    <w:basedOn w:val="afff6"/>
    <w:uiPriority w:val="99"/>
    <w:semiHidden/>
    <w:rsid w:val="00485BDA"/>
    <w:rPr>
      <w:rFonts w:ascii="Times New Roman" w:eastAsia="Times New Roman" w:hAnsi="Times New Roman" w:cs="Times New Roman"/>
      <w:b w:val="0"/>
      <w:bCs/>
      <w:i/>
      <w:sz w:val="40"/>
      <w:szCs w:val="36"/>
      <w:lang w:eastAsia="ar-SA"/>
    </w:rPr>
  </w:style>
  <w:style w:type="paragraph" w:customStyle="1" w:styleId="TableContents">
    <w:name w:val="Table Contents"/>
    <w:basedOn w:val="a"/>
    <w:rsid w:val="00485BDA"/>
    <w:pPr>
      <w:widowControl w:val="0"/>
      <w:suppressLineNumber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fff7">
    <w:name w:val="Intense Quote"/>
    <w:basedOn w:val="a"/>
    <w:next w:val="a"/>
    <w:link w:val="affff6"/>
    <w:uiPriority w:val="30"/>
    <w:qFormat/>
    <w:rsid w:val="00485BD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type="character" w:customStyle="1" w:styleId="1f6">
    <w:name w:val="Выделенная цитата Знак1"/>
    <w:basedOn w:val="a0"/>
    <w:uiPriority w:val="30"/>
    <w:rsid w:val="00485BDA"/>
    <w:rPr>
      <w:rFonts w:ascii="Times New Roman" w:eastAsia="Times New Roman" w:hAnsi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ff8">
    <w:name w:val="Subtle Emphasis"/>
    <w:basedOn w:val="a0"/>
    <w:uiPriority w:val="19"/>
    <w:qFormat/>
    <w:rsid w:val="00485BDA"/>
    <w:rPr>
      <w:i/>
      <w:iCs/>
      <w:color w:val="404040" w:themeColor="text1" w:themeTint="BF"/>
    </w:rPr>
  </w:style>
  <w:style w:type="character" w:styleId="affff9">
    <w:name w:val="Subtle Reference"/>
    <w:basedOn w:val="a0"/>
    <w:uiPriority w:val="31"/>
    <w:qFormat/>
    <w:rsid w:val="00485BDA"/>
    <w:rPr>
      <w:smallCaps/>
      <w:color w:val="5A5A5A" w:themeColor="text1" w:themeTint="A5"/>
    </w:rPr>
  </w:style>
  <w:style w:type="paragraph" w:customStyle="1" w:styleId="1">
    <w:name w:val="1."/>
    <w:basedOn w:val="10"/>
    <w:qFormat/>
    <w:rsid w:val="009A4615"/>
    <w:pPr>
      <w:keepNext w:val="0"/>
      <w:numPr>
        <w:numId w:val="49"/>
      </w:numPr>
      <w:spacing w:before="240" w:after="60"/>
      <w:jc w:val="both"/>
    </w:pPr>
    <w:rPr>
      <w:rFonts w:ascii="Tahoma" w:hAnsi="Tahoma" w:cs="Tahoma"/>
      <w:b/>
      <w:bCs/>
      <w:caps/>
      <w:kern w:val="32"/>
      <w:sz w:val="20"/>
    </w:rPr>
  </w:style>
  <w:style w:type="paragraph" w:customStyle="1" w:styleId="11">
    <w:name w:val="1.1"/>
    <w:basedOn w:val="1"/>
    <w:link w:val="11Char"/>
    <w:qFormat/>
    <w:rsid w:val="009A4615"/>
    <w:pPr>
      <w:numPr>
        <w:ilvl w:val="1"/>
      </w:numPr>
      <w:outlineLvl w:val="9"/>
    </w:pPr>
    <w:rPr>
      <w:b w:val="0"/>
      <w:caps w:val="0"/>
    </w:rPr>
  </w:style>
  <w:style w:type="character" w:customStyle="1" w:styleId="11Char">
    <w:name w:val="1.1 Char"/>
    <w:basedOn w:val="a0"/>
    <w:link w:val="11"/>
    <w:rsid w:val="009A4615"/>
    <w:rPr>
      <w:rFonts w:ascii="Tahoma" w:eastAsia="Times New Roman" w:hAnsi="Tahoma" w:cs="Tahoma"/>
      <w:bCs/>
      <w:kern w:val="32"/>
      <w:sz w:val="20"/>
      <w:szCs w:val="20"/>
      <w:lang w:eastAsia="ru-RU"/>
    </w:rPr>
  </w:style>
  <w:style w:type="paragraph" w:customStyle="1" w:styleId="111">
    <w:name w:val="1.1.1"/>
    <w:basedOn w:val="11"/>
    <w:qFormat/>
    <w:rsid w:val="009A4615"/>
    <w:pPr>
      <w:widowControl w:val="0"/>
      <w:numPr>
        <w:ilvl w:val="2"/>
      </w:numPr>
      <w:ind w:left="2869" w:hanging="360"/>
    </w:pPr>
  </w:style>
  <w:style w:type="paragraph" w:customStyle="1" w:styleId="e">
    <w:name w:val="Основной тeкст"/>
    <w:link w:val="e0"/>
    <w:rsid w:val="008822A7"/>
    <w:pPr>
      <w:keepLines/>
      <w:spacing w:before="120" w:after="0" w:line="240" w:lineRule="auto"/>
      <w:ind w:left="284" w:right="284" w:firstLine="425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e0">
    <w:name w:val="Основной тeкст Знак"/>
    <w:link w:val="e"/>
    <w:rsid w:val="008822A7"/>
    <w:rPr>
      <w:rFonts w:ascii="Arial" w:eastAsia="Times New Roman" w:hAnsi="Arial" w:cs="Times New Roman"/>
      <w:szCs w:val="24"/>
      <w:lang w:eastAsia="ru-RU"/>
    </w:rPr>
  </w:style>
  <w:style w:type="paragraph" w:customStyle="1" w:styleId="affffa">
    <w:name w:val="Стадия"/>
    <w:link w:val="affffb"/>
    <w:rsid w:val="008822A7"/>
    <w:pPr>
      <w:keepNext/>
      <w:suppressAutoHyphens/>
      <w:spacing w:after="480" w:line="240" w:lineRule="auto"/>
      <w:ind w:left="851" w:right="851"/>
      <w:jc w:val="center"/>
    </w:pPr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character" w:customStyle="1" w:styleId="affffb">
    <w:name w:val="Стадия Знак"/>
    <w:link w:val="affffa"/>
    <w:rsid w:val="008822A7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customStyle="1" w:styleId="msonormal0">
    <w:name w:val="msonormal"/>
    <w:basedOn w:val="a"/>
    <w:rsid w:val="00E47B8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173A60-16AE-4797-BDB7-6045612A3490}"/>
</file>

<file path=customXml/itemProps2.xml><?xml version="1.0" encoding="utf-8"?>
<ds:datastoreItem xmlns:ds="http://schemas.openxmlformats.org/officeDocument/2006/customXml" ds:itemID="{81483B9D-DC3D-44AC-8C64-2EC9BB81EA4A}"/>
</file>

<file path=customXml/itemProps3.xml><?xml version="1.0" encoding="utf-8"?>
<ds:datastoreItem xmlns:ds="http://schemas.openxmlformats.org/officeDocument/2006/customXml" ds:itemID="{31CF8A81-5ADA-4FCF-9AD2-2FBC40FFD863}"/>
</file>

<file path=customXml/itemProps4.xml><?xml version="1.0" encoding="utf-8"?>
<ds:datastoreItem xmlns:ds="http://schemas.openxmlformats.org/officeDocument/2006/customXml" ds:itemID="{59629AC0-2CB8-4E50-BF5A-DD6EF60772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9402</TotalTime>
  <Pages>15</Pages>
  <Words>2789</Words>
  <Characters>15902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Куксова Ольга Валерьевна</dc:creator>
  <cp:lastModifiedBy>Пользователь</cp:lastModifiedBy>
  <cp:revision>980</cp:revision>
  <cp:lastPrinted>2025-12-02T14:54:00Z</cp:lastPrinted>
  <dcterms:created xsi:type="dcterms:W3CDTF">2019-02-18T05:34:00Z</dcterms:created>
  <dcterms:modified xsi:type="dcterms:W3CDTF">2025-12-02T14:54:00Z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